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Palm Springs Pride Weekender Guide: Events, Movies and Fireworks in Late June–Early July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Check out the liveliest Palm Springs‑area picks for the week of June 29–July 5, from ShortFest highlights and retro cinema nights to bold comedy and big Fourth of July fireworks, who’s playing, where to go, and why these events matter to visitors and locals alike.</w:t>
      </w:r>
      <w:r/>
    </w:p>
    <w:p>
      <w:r/>
      <w:r>
        <w:t>Essential Takeaways</w:t>
      </w:r>
      <w:r/>
      <w:r/>
    </w:p>
    <w:p>
      <w:pPr>
        <w:pStyle w:val="ListBullet"/>
        <w:spacing w:line="240" w:lineRule="auto"/>
        <w:ind w:left="720"/>
      </w:pPr>
      <w:r/>
      <w:r>
        <w:rPr>
          <w:b/>
        </w:rPr>
        <w:t>Festival highlight:</w:t>
      </w:r>
      <w:r>
        <w:t xml:space="preserve"> Best of ShortFest runs Monday June 29 with curated screenings of top short films, easy to schedule with the Best of Fest Pass. </w:t>
      </w:r>
      <w:r/>
    </w:p>
    <w:p>
      <w:pPr>
        <w:pStyle w:val="ListBullet"/>
        <w:spacing w:line="240" w:lineRule="auto"/>
        <w:ind w:left="720"/>
      </w:pPr>
      <w:r/>
      <w:r>
        <w:rPr>
          <w:b/>
        </w:rPr>
        <w:t>Retro cinema:</w:t>
      </w:r>
      <w:r>
        <w:t xml:space="preserve"> Robert Altman’s Nashville screens July 2 at Palm Springs Cultural Center, preceded by Bicentennial‑era ephemera and archival context. </w:t>
      </w:r>
      <w:r/>
    </w:p>
    <w:p>
      <w:pPr>
        <w:pStyle w:val="ListBullet"/>
        <w:spacing w:line="240" w:lineRule="auto"/>
        <w:ind w:left="720"/>
      </w:pPr>
      <w:r/>
      <w:r>
        <w:rPr>
          <w:b/>
        </w:rPr>
        <w:t>Holiday options:</w:t>
      </w:r>
      <w:r>
        <w:t xml:space="preserve"> Multiple Fourth of July celebrations across the valley include fireworks, drone shows, family zones, and sensory‑safe spaces. </w:t>
      </w:r>
      <w:r/>
    </w:p>
    <w:p>
      <w:pPr>
        <w:pStyle w:val="ListBullet"/>
        <w:spacing w:line="240" w:lineRule="auto"/>
        <w:ind w:left="720"/>
      </w:pPr>
      <w:r/>
      <w:r>
        <w:rPr>
          <w:b/>
        </w:rPr>
        <w:t>Late‑night and adult:</w:t>
      </w:r>
      <w:r>
        <w:t xml:space="preserve"> RAW DOG Naked Comedy offers daring, adults‑only performances July 2–3 at Prism Theater. </w:t>
      </w:r>
      <w:r/>
    </w:p>
    <w:p>
      <w:pPr>
        <w:pStyle w:val="ListBullet"/>
        <w:spacing w:line="240" w:lineRule="auto"/>
        <w:ind w:left="720"/>
      </w:pPr>
      <w:r/>
      <w:r>
        <w:rPr>
          <w:b/>
        </w:rPr>
        <w:t>Live music:</w:t>
      </w:r>
      <w:r>
        <w:t xml:space="preserve"> The Commodores perform a Greatest Hits show on July 3 at Agua Caliente; expect classic Motown grooves.</w:t>
      </w:r>
      <w:r/>
      <w:r/>
    </w:p>
    <w:p>
      <w:pPr>
        <w:pStyle w:val="Heading2"/>
      </w:pPr>
      <w:r>
        <w:t>Best of ShortFest: a day of short films that punches above its weight</w:t>
      </w:r>
      <w:r/>
    </w:p>
    <w:p>
      <w:r/>
      <w:r>
        <w:t>If you love discovering fresh voices, Monday’s Best of ShortFest at Festival Theaters is a dense, rewarding way to spend a day, with films that feel sharp, funny or quietly devastating. The Palm Springs International ShortFest curates its top‑rated and award winners into staggered blocks from morning to evening, so you can tailor a full‑day binge or pop in for a single standout programme. The festival has been growing into a global discovery hub, and organisers emphasise easy access: the Best of Fest Pass covers multiple blocks without buying individual tickets, which makes planning less fiddly. If you’re short on time, pick the evening block for crowd favourites and awards‑level work. Bring water, comfy shoes and a notebook, the conversation after a great short is half the fun.</w:t>
      </w:r>
      <w:r/>
    </w:p>
    <w:p>
      <w:pPr>
        <w:pStyle w:val="Heading2"/>
      </w:pPr>
      <w:r>
        <w:t>Nashville at the Cultural Center: nostalgia, noise and Bicentennial context</w:t>
      </w:r>
      <w:r/>
    </w:p>
    <w:p>
      <w:r/>
      <w:r>
        <w:t>On Thursday, Palm Springs Cultural Center screens Robert Altman’s Nashville, and they’ve wrapped the show with a little historical theatre: expect Bicentennial‑era ephemera and archival footage before the 6:30pm screening. That pre‑show gives the film extra texture, letting you see how the movie chimed with the anxieties and spectacle of 1976 America. Altman’s ensemble work rewards repeat viewing; this screening is for people who like films that feel lived‑in and a touch messy in the best way. If you enjoy themed cinema nights that add context, turn up a little early for the pre‑show artifacts and chat with other viewers afterwards.</w:t>
      </w:r>
      <w:r/>
    </w:p>
    <w:p>
      <w:pPr>
        <w:pStyle w:val="Heading2"/>
      </w:pPr>
      <w:r>
        <w:t>Fourth of July spread across the valley: choose your vibe</w:t>
      </w:r>
      <w:r/>
    </w:p>
    <w:p>
      <w:r/>
      <w:r>
        <w:t>The long weekend turns every local into an event planner: from chilled pool parties to big drone spectacles, there’s something for families, couples and party crowds. Coachella and Palm Springs open the holiday early with community gatherings, fireworks and VillageFest Kick‑Off freebies like snow cones. Rancho Mirage’s Agua Caliente fireworks and drone show aim for spectacle, with a drive‑in vibe and family giveaways. If you want something calmer, Palm Desert’s Sensory Safe Space during its Civic Centre park event gives a quieter corner for families who need it. Practical tip: plan routes early, many venues open hours ahead and roads fill up fast; bring blankets for park seating and a small torch for late exits.</w:t>
      </w:r>
      <w:r/>
    </w:p>
    <w:p>
      <w:pPr>
        <w:pStyle w:val="Heading2"/>
      </w:pPr>
      <w:r>
        <w:t>RAW DOG Naked Comedy: bold, body‑positive and utterly uncensored</w:t>
      </w:r>
      <w:r/>
    </w:p>
    <w:p>
      <w:r/>
      <w:r>
        <w:t>Not for the faint‑hearted, the RAW DOG Naked Comedy Festival at Prism Theater serves up adults‑only sets from LGBTQ+ and ally comics, performed fully unclothed. It’s meant to be outrageous and liberating in equal measure, so expect boundary‑pushing jokes and an atmosphere that prizes radical honesty. If you’re curious, check age limits and content warnings in advance, this is a festival that trades subtlety for shock and laughs. Go with friends, keep an open mind, and remember that consent and respect are part of the vibe.</w:t>
      </w:r>
      <w:r/>
    </w:p>
    <w:p>
      <w:pPr>
        <w:pStyle w:val="Heading2"/>
      </w:pPr>
      <w:r>
        <w:t>The Commodores: classic grooves to round out the weekend</w:t>
      </w:r>
      <w:r/>
    </w:p>
    <w:p>
      <w:r/>
      <w:r>
        <w:t>For a more musical night, The Commodores bring their catalogue of Motown and funk to Agua Caliente on July 3. It’s the sort of show where generations mix: grandparents, parents and younger fans will be singing along to familiar hooks. Live performances like this tend to be reliably upbeat, a good pick if you want to close the holiday with a singalong rather than another firework. Booking ahead is sensible, the show is part of a larger America 250 weekend lineup at several venues, and dinner or pre‑show drinks will fill local spots quickly.</w:t>
      </w:r>
      <w:r/>
    </w:p>
    <w:p>
      <w:r/>
      <w:r>
        <w:t>It's a small change to your holiday planning that can make the weekend feel properly festive, pick an event, pack sensibly, and enjoy the desert’s big energy.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[2]</w:t>
        </w:r>
      </w:hyperlink>
      <w:r>
        <w:t xml:space="preserve">- Paragraph 4: </w:t>
      </w:r>
      <w:hyperlink r:id="rId15">
        <w:r>
          <w:rPr>
            <w:color w:val="0000EE"/>
            <w:u w:val="single"/>
          </w:rPr>
          <w:t>[6]</w:t>
        </w:r>
      </w:hyperlink>
      <w:r>
        <w:t xml:space="preserve">- Paragraph 5: </w:t>
      </w:r>
      <w:hyperlink r:id="rId14">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https://kgaypalmsprings.com/gay-desert-guide-week-of-jun-29-2026/?utm_source=rss&amp;utm_medium=rss&amp;utm_campaign=gay-desert-guide-week-of-jun-29-2026</w:t>
        </w:r>
      </w:hyperlink>
      <w:r>
        <w:t xml:space="preserve"> - Please view link - unable to able to access data</w:t>
      </w:r>
      <w:r/>
    </w:p>
    <w:p>
      <w:pPr>
        <w:pStyle w:val="ListNumber"/>
        <w:spacing w:line="240" w:lineRule="auto"/>
        <w:ind w:left="720"/>
      </w:pPr>
      <w:r/>
      <w:hyperlink r:id="rId14">
        <w:r>
          <w:rPr>
            <w:color w:val="0000EE"/>
            <w:u w:val="single"/>
          </w:rPr>
          <w:t>https://www.palmspringsca.gov/Home/Components/News/News/8696/358</w:t>
        </w:r>
      </w:hyperlink>
      <w:r>
        <w:t xml:space="preserve"> - The Palm Springs International ShortFest, one of North America's largest showcases of short-form cinema, is scheduled for June 23–29, 2026, at the Festival Theaters in Palm Springs. The Hilton Palm Springs serves as the Official Host Hotel, providing lodging for filmmakers and guests, and hosting the ShortFest Forum—a series of classes and panels featuring industry representatives and filmmakers. Awards and cash prizes totaling $25,000, including five Academy Award-qualifying awards, will be announced on Sunday, June 28, with the Best of the Fest program screening on the final day, Monday, June 29.</w:t>
      </w:r>
      <w:r/>
    </w:p>
    <w:p>
      <w:pPr>
        <w:pStyle w:val="ListNumber"/>
        <w:spacing w:line="240" w:lineRule="auto"/>
        <w:ind w:left="720"/>
      </w:pPr>
      <w:r/>
      <w:hyperlink r:id="rId12">
        <w:r>
          <w:rPr>
            <w:color w:val="0000EE"/>
            <w:u w:val="single"/>
          </w:rPr>
          <w:t>https://www.psculturalcenter.org/</w:t>
        </w:r>
      </w:hyperlink>
      <w:r>
        <w:t xml:space="preserve"> - The Palm Springs Cultural Center is hosting a special screening of Robert Altman's 1975 film 'Nashville' on Thursday, July 2, 2026, at 6 pm. The event includes a curated pre-show of Bicentennial-era ephemera at 6 pm, followed by the film at 6:30 pm. This screening is part of a series reflecting on America's 1976 Bicentennial, featuring archival footage and cultural artifacts that illuminate the themes and anxieties of the era.</w:t>
      </w:r>
      <w:r/>
    </w:p>
    <w:p>
      <w:pPr>
        <w:pStyle w:val="ListNumber"/>
        <w:spacing w:line="240" w:lineRule="auto"/>
        <w:ind w:left="720"/>
      </w:pPr>
      <w:r/>
      <w:hyperlink r:id="rId10">
        <w:r>
          <w:rPr>
            <w:color w:val="0000EE"/>
            <w:u w:val="single"/>
          </w:rPr>
          <w:t>https://www.psfilmfest.org/filmfest/festival-events/best-of-fest-2026</w:t>
        </w:r>
      </w:hyperlink>
      <w:r>
        <w:t xml:space="preserve"> - The Palm Springs International ShortFest 2026 concludes with the Best of the Fest program on Monday, June 29, 2026, at the Festival Theaters. This event showcases a curated lineup of the highest-rated, award-winning, and audience-favorite films from the 2026 edition. Attendees can immerse themselves in standout storytelling without purchasing individual tickets, with staggered showtimes and access through the Best of Fest Pass.</w:t>
      </w:r>
      <w:r/>
    </w:p>
    <w:p>
      <w:pPr>
        <w:pStyle w:val="ListNumber"/>
        <w:spacing w:line="240" w:lineRule="auto"/>
        <w:ind w:left="720"/>
      </w:pPr>
      <w:r/>
      <w:hyperlink r:id="rId11">
        <w:r>
          <w:rPr>
            <w:color w:val="0000EE"/>
            <w:u w:val="single"/>
          </w:rPr>
          <w:t>https://www.psfilmfest.org/shortfest/how-to-attend</w:t>
        </w:r>
      </w:hyperlink>
      <w:r>
        <w:t xml:space="preserve"> - The Palm Springs International ShortFest 2026 is scheduled from June 23–29, 2026. Attendees can find information on passes, tickets, and industry and media applications on the official website. The festival offers various programs and events, including screenings, panels, and discussions, providing opportunities for filmmakers and audiences to engage with the latest in short-form cinema.</w:t>
      </w:r>
      <w:r/>
    </w:p>
    <w:p>
      <w:pPr>
        <w:pStyle w:val="ListNumber"/>
        <w:spacing w:line="240" w:lineRule="auto"/>
        <w:ind w:left="720"/>
      </w:pPr>
      <w:r/>
      <w:hyperlink r:id="rId15">
        <w:r>
          <w:rPr>
            <w:color w:val="0000EE"/>
            <w:u w:val="single"/>
          </w:rPr>
          <w:t>https://www.psfilmfest.org/shortfest/</w:t>
        </w:r>
      </w:hyperlink>
      <w:r>
        <w:t xml:space="preserve"> - ShortFest 2026, the 32nd edition of the Palm Springs International ShortFest, is set to take place from June 23–29, 2026. The festival will feature 50 curated programs showcasing 329 films from 71 countries and territories, including 52 World Premieres, 21 International Premieres, 40 North American Premieres, 30 U.S. Premieres, and 79 California Premieres. Tickets will be available on June 4, 2026, at psfilmfest.org.</w:t>
      </w:r>
      <w:r/>
    </w:p>
    <w:p>
      <w:pPr>
        <w:pStyle w:val="ListNumber"/>
        <w:spacing w:line="240" w:lineRule="auto"/>
        <w:ind w:left="720"/>
      </w:pPr>
      <w:r/>
      <w:hyperlink r:id="rId13">
        <w:r>
          <w:rPr>
            <w:color w:val="0000EE"/>
            <w:u w:val="single"/>
          </w:rPr>
          <w:t>https://www.psfilmfest.org/news/2026-palm-springs-international-shortfest-announces-lineup</w:t>
        </w:r>
      </w:hyperlink>
      <w:r>
        <w:t xml:space="preserve"> - The Palm Springs International ShortFest 2026 has announced its lineup, featuring 50 curated programs showcasing 329 films from 71 countries and territories. The festival includes 52 World Premieres, 21 International Premieres, 40 North American Premieres, 30 U.S. Premieres, and 79 California Premieres. More than 7,000 short films from 145 countries and territories were submitted. Tickets will be available on June 4, 2026, at psfilmfest.org.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gaypalmsprings.com/gay-desert-guide-week-of-jun-29-2026/?utm_source=rss&amp;utm_medium=rss&amp;utm_campaign=gay-desert-guide-week-of-jun-29-2026" TargetMode="External"/><Relationship Id="rId10" Type="http://schemas.openxmlformats.org/officeDocument/2006/relationships/hyperlink" Target="https://www.psfilmfest.org/filmfest/festival-events/best-of-fest-2026" TargetMode="External"/><Relationship Id="rId11" Type="http://schemas.openxmlformats.org/officeDocument/2006/relationships/hyperlink" Target="https://www.psfilmfest.org/shortfest/how-to-attend" TargetMode="External"/><Relationship Id="rId12" Type="http://schemas.openxmlformats.org/officeDocument/2006/relationships/hyperlink" Target="https://www.psculturalcenter.org/" TargetMode="External"/><Relationship Id="rId13" Type="http://schemas.openxmlformats.org/officeDocument/2006/relationships/hyperlink" Target="https://www.psfilmfest.org/news/2026-palm-springs-international-shortfest-announces-lineup" TargetMode="External"/><Relationship Id="rId14" Type="http://schemas.openxmlformats.org/officeDocument/2006/relationships/hyperlink" Target="https://www.palmspringsca.gov/Home/Components/News/News/8696/358" TargetMode="External"/><Relationship Id="rId15" Type="http://schemas.openxmlformats.org/officeDocument/2006/relationships/hyperlink" Target="https://www.psfilmfest.org/shortf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