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March Coverage: Why Jewish LGBTQ Marchers Felt Both Cheers and Heckles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out and communities are holding space: at the 56th NYC Pride March, Jewish LGBTQ marchers carried flags, faced boos and found solidarity , a vivid snapshot of how identity, politics and Pride intersect in 2026. This matters because it shows who feels welcome, who doesn’t, and why visibility still counts.</w:t>
      </w:r>
      <w:r/>
    </w:p>
    <w:p>
      <w:r/>
      <w:r>
        <w:t>Essential Takeaways</w:t>
      </w:r>
      <w:r/>
      <w:r/>
    </w:p>
    <w:p>
      <w:pPr>
        <w:pStyle w:val="ListBullet"/>
        <w:spacing w:line="240" w:lineRule="auto"/>
        <w:ind w:left="720"/>
      </w:pPr>
      <w:r/>
      <w:r>
        <w:rPr>
          <w:b/>
        </w:rPr>
        <w:t>Two very different receptions:</w:t>
      </w:r>
      <w:r>
        <w:t xml:space="preserve"> Some Jewish contingents were cheered warmly, others met with heckles and shouts, creating a split experience along the same parade route. </w:t>
      </w:r>
      <w:r/>
    </w:p>
    <w:p>
      <w:pPr>
        <w:pStyle w:val="ListBullet"/>
        <w:spacing w:line="240" w:lineRule="auto"/>
        <w:ind w:left="720"/>
      </w:pPr>
      <w:r/>
      <w:r>
        <w:rPr>
          <w:b/>
        </w:rPr>
        <w:t>Visible symbols drew reactions:</w:t>
      </w:r>
      <w:r>
        <w:t xml:space="preserve"> Pride flags with Stars of David and overtly Zionist banners provoked both applause and hostile chants. </w:t>
      </w:r>
      <w:r/>
    </w:p>
    <w:p>
      <w:pPr>
        <w:pStyle w:val="ListBullet"/>
        <w:spacing w:line="240" w:lineRule="auto"/>
        <w:ind w:left="720"/>
      </w:pPr>
      <w:r/>
      <w:r>
        <w:rPr>
          <w:b/>
        </w:rPr>
        <w:t>Safety and solidarity efforts:</w:t>
      </w:r>
      <w:r>
        <w:t xml:space="preserve"> Groups organised security and de-escalation teams and staged meet-ups at community hubs before marching. </w:t>
      </w:r>
      <w:r/>
    </w:p>
    <w:p>
      <w:pPr>
        <w:pStyle w:val="ListBullet"/>
        <w:spacing w:line="240" w:lineRule="auto"/>
        <w:ind w:left="720"/>
      </w:pPr>
      <w:r/>
      <w:r>
        <w:rPr>
          <w:b/>
        </w:rPr>
        <w:t>Huge turnout:</w:t>
      </w:r>
      <w:r>
        <w:t xml:space="preserve"> The march drew tens of thousands of participants and millions of spectators, amplifying both joy and tensions. </w:t>
      </w:r>
      <w:r/>
    </w:p>
    <w:p>
      <w:pPr>
        <w:pStyle w:val="ListBullet"/>
        <w:spacing w:line="240" w:lineRule="auto"/>
        <w:ind w:left="720"/>
      </w:pPr>
      <w:r/>
      <w:r>
        <w:rPr>
          <w:b/>
        </w:rPr>
        <w:t>Ongoing dilemma:</w:t>
      </w:r>
      <w:r>
        <w:t xml:space="preserve"> Many LGBTQ Jews report feeling pressure to choose between parts of their identity, and some now seek separate safe spaces.</w:t>
      </w:r>
      <w:r/>
      <w:r/>
    </w:p>
    <w:p>
      <w:pPr>
        <w:pStyle w:val="Heading2"/>
      </w:pPr>
      <w:r>
        <w:t>A march of contrasts: cheers, heckles and a flag that changed the mood</w:t>
      </w:r>
      <w:r/>
    </w:p>
    <w:p>
      <w:r/>
      <w:r>
        <w:t>The clearest image from Sunday was simple and sharp: a rainbow flag stitched with a Star of David drawing both smiles and jeers. That visual sum of identity , bright, tactile, personal , is what made reactions so immediate and raw. Organisers and marchers told reporters the day felt like two parades in one, and that split highlighted how symbols matter in public spaces. According to local coverage of the event, different Jewish contingents encountered sharply different crowd energy, underlining how complex Pride can be for people carrying layered identities.</w:t>
      </w:r>
      <w:r/>
    </w:p>
    <w:p>
      <w:pPr>
        <w:pStyle w:val="Heading2"/>
      </w:pPr>
      <w:r>
        <w:t>Why some Jewish contingents were welcomed and others weren’t</w:t>
      </w:r>
      <w:r/>
    </w:p>
    <w:p>
      <w:r/>
      <w:r>
        <w:t>Context matters: a contingent that introduced itself as unabashedly Zionist drew targeted abuse, while another, focusing on Jewish queer visibility without an explicit political banner, was greeted with cheers and handed out small pride flags. Participants said the difference came down to messaging and timing , and to how onlookers interpreted the flags. This isn’t just anecdote; it’s a snapshot of wider cultural fissures that have been showing up at Pride events and parallel celebrations across North America in recent years.</w:t>
      </w:r>
      <w:r/>
    </w:p>
    <w:p>
      <w:pPr>
        <w:pStyle w:val="Heading2"/>
      </w:pPr>
      <w:r>
        <w:t>Security, community hubs and the logistics of taking up space</w:t>
      </w:r>
      <w:r/>
    </w:p>
    <w:p>
      <w:r/>
      <w:r>
        <w:t>Groups preparing to march deliberately staged at familiar community anchors, meeting at LGBTQ synagogues and sharing food before stepping onto the route. They also enlisted guards trained in de-escalation, a practical move that speaks to how organisers are adapting to the new normal. With the parade drawing huge crowds and official attention, these precautions helped people feel safer and more able to celebrate both religious and queer identities without feeling erased.</w:t>
      </w:r>
      <w:r/>
    </w:p>
    <w:p>
      <w:pPr>
        <w:pStyle w:val="Heading2"/>
      </w:pPr>
      <w:r>
        <w:t>Where this fits in a bigger trend: Pride, protest and the politics of belonging</w:t>
      </w:r>
      <w:r/>
    </w:p>
    <w:p>
      <w:r/>
      <w:r>
        <w:t>Pride has always been political, yet current tensions underscore a shift: debates over Israel and Palestine now filter into queer spaces with consequences. Some LGBTQ Jews say they’ve had to weigh whether they’re welcome at certain marches or community events, prompting alternative celebrations and dedicated contingents. That said, many also reported moments of normalcy and joy on the route, suggesting that for plenty of people Pride still offers connection and relief amid wider discord.</w:t>
      </w:r>
      <w:r/>
    </w:p>
    <w:p>
      <w:pPr>
        <w:pStyle w:val="Heading2"/>
      </w:pPr>
      <w:r>
        <w:t>How to show up , for marchers and spectators</w:t>
      </w:r>
      <w:r/>
    </w:p>
    <w:p>
      <w:r/>
      <w:r>
        <w:t>If you plan to attend Pride, think about symbol choice and intent, expect a range of reactions, and consider joining contingents with clear safety plans. For spectators: applause and respect go a long way, and handing out small flags or a smile can make someone’s day. For community organisers: clear communication about messaging, visible support networks and trained de-escalation teams are practical steps that help keep celebrations lively and safe.</w:t>
      </w:r>
      <w:r/>
    </w:p>
    <w:p>
      <w:r/>
      <w:r>
        <w:t>It’s a small change that can make every marcher feel less forced to choose one identity over another.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https://www.jta.org/2026/06/29/ny/a-tale-of-two-marches-lgbtq-jews-face-cheers-and-heckles-at-nyc-pride</w:t>
        </w:r>
      </w:hyperlink>
      <w:r>
        <w:t xml:space="preserve"> - Please view link - unable to able to access data</w:t>
      </w:r>
      <w:r/>
    </w:p>
    <w:p>
      <w:pPr>
        <w:pStyle w:val="ListNumber"/>
        <w:spacing w:line="240" w:lineRule="auto"/>
        <w:ind w:left="720"/>
      </w:pPr>
      <w:r/>
      <w:hyperlink r:id="rId10">
        <w:r>
          <w:rPr>
            <w:color w:val="0000EE"/>
            <w:u w:val="single"/>
          </w:rPr>
          <w:t>https://www.nbcnewyork.com/new-york-city/nyc-pride-march-2026-route-start-time-events/6516891/</w:t>
        </w:r>
      </w:hyperlink>
      <w:r>
        <w:t xml:space="preserve"> - This article provides comprehensive details about the 2026 NYC Pride March, including its date, route, security measures, and start time. It highlights the event's significance as one of the world's most historic and largest LGBTQ+ events, organised to honour the 1969 Stonewall Uprising. The official theme for this year's march is 'For All of Us', inspired by Marsha P. Johnson's quote: 'There is no pride for some of us without liberation for all of us'. The article also discusses the route and street closures associated with the march.</w:t>
      </w:r>
      <w:r/>
    </w:p>
    <w:p>
      <w:pPr>
        <w:pStyle w:val="ListNumber"/>
        <w:spacing w:line="240" w:lineRule="auto"/>
        <w:ind w:left="720"/>
      </w:pPr>
      <w:r/>
      <w:hyperlink r:id="rId11">
        <w:r>
          <w:rPr>
            <w:color w:val="0000EE"/>
            <w:u w:val="single"/>
          </w:rPr>
          <w:t>https://www.nycpride.org/news-press-media/nyc-pride-unveils-2026-theme</w:t>
        </w:r>
      </w:hyperlink>
      <w:r>
        <w:t xml:space="preserve"> - NYC Pride has announced its official theme for 2026: 'For All of Us'. This theme references a quote widely attributed to LGBTQIA+ activist and Stonewall veteran Marsha P. Johnson: 'There is no pride for some of us without liberation for all of us'. The announcement underscores the event's commitment to centring justice for the entire LGBTQIA+ community, especially in light of growing attacks on trans and non-binary individuals. The article also highlights the significance of the theme in the context of the ongoing fight for LGBTQIA+ equality.</w:t>
      </w:r>
      <w:r/>
    </w:p>
    <w:p>
      <w:pPr>
        <w:pStyle w:val="ListNumber"/>
        <w:spacing w:line="240" w:lineRule="auto"/>
        <w:ind w:left="720"/>
      </w:pPr>
      <w:r/>
      <w:hyperlink r:id="rId12">
        <w:r>
          <w:rPr>
            <w:color w:val="0000EE"/>
            <w:u w:val="single"/>
          </w:rPr>
          <w:t>https://www.nycpride.org/news-press-media/nyc-pride-2026-events</w:t>
        </w:r>
      </w:hyperlink>
      <w:r>
        <w:t xml:space="preserve"> - NYC Pride has unveiled its full slate of events and programs for 2026, aiming to unite LGBTQIA+ individuals from around the world in the birthplace of the modern Pride movement. The calendar includes the renowned Pride March, among the largest and longest-running LGBTQIA+ demonstrations in the world, and PrideFest, the largest LGBTQIA+ street festival in the U.S., both scheduled for Sunday, June 28, 2026. The article details various other programs designed to serve, celebrate, and advocate for the entire LGBTQIA+ community.</w:t>
      </w:r>
      <w:r/>
    </w:p>
    <w:p>
      <w:pPr>
        <w:pStyle w:val="ListNumber"/>
        <w:spacing w:line="240" w:lineRule="auto"/>
        <w:ind w:left="720"/>
      </w:pPr>
      <w:r/>
      <w:hyperlink r:id="rId13">
        <w:r>
          <w:rPr>
            <w:color w:val="0000EE"/>
            <w:u w:val="single"/>
          </w:rPr>
          <w:t>https://www.nycpride.org/event/nyc-pride-march?lv=true</w:t>
        </w:r>
      </w:hyperlink>
      <w:r>
        <w:t xml:space="preserve"> - The NYC Pride March is among the largest LGBTQIA+ civil rights demonstrations in the world. The event begins at 12:00 p.m. on Sunday, June 28, 2026, starting at 26th Street and 5th Avenue and dispersing at 15th Street and 7th Avenue. The march has evolved into a powerful global symbol of LGBTQIA+ resilience, unity, and activism, with millions of spectators, community members, allies, marching contingents, Grand Marshals, and local partners participating in advocacy, solidarity, and celebration.</w:t>
      </w:r>
      <w:r/>
    </w:p>
    <w:p>
      <w:pPr>
        <w:pStyle w:val="ListNumber"/>
        <w:spacing w:line="240" w:lineRule="auto"/>
        <w:ind w:left="720"/>
      </w:pPr>
      <w:r/>
      <w:hyperlink r:id="rId14">
        <w:r>
          <w:rPr>
            <w:color w:val="0000EE"/>
            <w:u w:val="single"/>
          </w:rPr>
          <w:t>https://www.nycpride.org/event/2026-nyc-pride-march-grandstand-experience</w:t>
        </w:r>
      </w:hyperlink>
      <w:r>
        <w:t xml:space="preserve"> - Experience the iconic NYC Pride March like never before at the Grandstand. This premium, ticketed section situated near 5th Avenue and 25th Street offers VIP amenities including comfortable stadium-style seating, private restrooms, complimentary food and beverages, and exclusive live entertainment. Grandstand buyers can also purchase a ticket that includes the ability to join the Audience Pit, offering front-and-center views for the joyous spectacle and live performances during the WABC-7 live broadcast of the Pride March.</w:t>
      </w:r>
      <w:r/>
    </w:p>
    <w:p>
      <w:pPr>
        <w:pStyle w:val="ListNumber"/>
        <w:spacing w:line="240" w:lineRule="auto"/>
        <w:ind w:left="720"/>
      </w:pPr>
      <w:r/>
      <w:hyperlink r:id="rId11">
        <w:r>
          <w:rPr>
            <w:color w:val="0000EE"/>
            <w:u w:val="single"/>
          </w:rPr>
          <w:t>https://www.nycpride.org/news-press-media/nyc-pride-unveils-2026-theme</w:t>
        </w:r>
      </w:hyperlink>
      <w:r>
        <w:t xml:space="preserve"> - NYC Pride has announced its official theme for 2026: 'For All of Us'. This theme references a quote widely attributed to LGBTQIA+ activist and Stonewall veteran Marsha P. Johnson: 'There is no pride for some of us without liberation for all of us'. The announcement underscores the event's commitment to centring justice for the entire LGBTQIA+ community, especially in light of growing attacks on trans and non-binary individuals. The article also highlights the significance of the theme in the context of the ongoing fight for LGBTQIA+ equality.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jta.org/2026/06/29/ny/a-tale-of-two-marches-lgbtq-jews-face-cheers-and-heckles-at-nyc-pride" TargetMode="External"/><Relationship Id="rId10" Type="http://schemas.openxmlformats.org/officeDocument/2006/relationships/hyperlink" Target="https://www.nbcnewyork.com/new-york-city/nyc-pride-march-2026-route-start-time-events/6516891/" TargetMode="External"/><Relationship Id="rId11" Type="http://schemas.openxmlformats.org/officeDocument/2006/relationships/hyperlink" Target="https://www.nycpride.org/news-press-media/nyc-pride-unveils-2026-theme" TargetMode="External"/><Relationship Id="rId12" Type="http://schemas.openxmlformats.org/officeDocument/2006/relationships/hyperlink" Target="https://www.nycpride.org/news-press-media/nyc-pride-2026-events" TargetMode="External"/><Relationship Id="rId13" Type="http://schemas.openxmlformats.org/officeDocument/2006/relationships/hyperlink" Target="https://www.nycpride.org/event/nyc-pride-march?lv=true" TargetMode="External"/><Relationship Id="rId14" Type="http://schemas.openxmlformats.org/officeDocument/2006/relationships/hyperlink" Target="https://www.nycpride.org/event/2026-nyc-pride-march-grandstand-exper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