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March Coverage and What "For All of Us" Really Meant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Jump into the parade: New Yorkers packed Fifth Avenue for the NYC Pride March, a vibrant, emotional celebration that put the 2026 theme “For All of Us” front and centre , a reminder of history, activism and community that mattered to locals and visitors alike.</w:t>
      </w:r>
      <w:r/>
      <w:r/>
    </w:p>
    <w:p>
      <w:pPr>
        <w:pStyle w:val="ListBullet"/>
        <w:spacing w:line="240" w:lineRule="auto"/>
        <w:ind w:left="720"/>
      </w:pPr>
      <w:r/>
      <w:r>
        <w:rPr>
          <w:b/>
        </w:rPr>
        <w:t>Theme explained:</w:t>
      </w:r>
      <w:r>
        <w:t xml:space="preserve"> "For All of Us" referenced Marsha P. Johnson’s call for liberation and was used to centre trans and marginalized voices during the march. </w:t>
      </w:r>
      <w:r/>
    </w:p>
    <w:p>
      <w:pPr>
        <w:pStyle w:val="ListBullet"/>
        <w:spacing w:line="240" w:lineRule="auto"/>
        <w:ind w:left="720"/>
      </w:pPr>
      <w:r/>
      <w:r>
        <w:rPr>
          <w:b/>
        </w:rPr>
        <w:t>Grand marshals:</w:t>
      </w:r>
      <w:r>
        <w:t xml:space="preserve"> A diverse lineup , Dominique Jackson, Peppermint, Bernie Wagenblast, Bowen Yang and Gays Against Guns , amplified celebration, media visibility and gun violence remembrance. </w:t>
      </w:r>
      <w:r/>
    </w:p>
    <w:p>
      <w:pPr>
        <w:pStyle w:val="ListBullet"/>
        <w:spacing w:line="240" w:lineRule="auto"/>
        <w:ind w:left="720"/>
      </w:pPr>
      <w:r/>
      <w:r>
        <w:rPr>
          <w:b/>
        </w:rPr>
        <w:t>Scale and logistics:</w:t>
      </w:r>
      <w:r>
        <w:t xml:space="preserve"> NYC Pride remains one of the biggest Pride demonstrations; extensive route planning and street closures were in effect, with festival hubs and family-friendly moments. </w:t>
      </w:r>
      <w:r/>
    </w:p>
    <w:p>
      <w:pPr>
        <w:pStyle w:val="ListBullet"/>
        <w:spacing w:line="240" w:lineRule="auto"/>
        <w:ind w:left="720"/>
      </w:pPr>
      <w:r/>
      <w:r>
        <w:rPr>
          <w:b/>
        </w:rPr>
        <w:t>Atmosphere:</w:t>
      </w:r>
      <w:r>
        <w:t xml:space="preserve"> Joyful, loud and reflective , marchers and spectators reacted emotionally to tributes for Pulse victims and to visible trans leadership; many attendees travelled from out of state. </w:t>
      </w:r>
      <w:r/>
    </w:p>
    <w:p>
      <w:pPr>
        <w:pStyle w:val="ListBullet"/>
        <w:spacing w:line="240" w:lineRule="auto"/>
        <w:ind w:left="720"/>
      </w:pPr>
      <w:r/>
      <w:r>
        <w:rPr>
          <w:b/>
        </w:rPr>
        <w:t>Practical note:</w:t>
      </w:r>
      <w:r>
        <w:t xml:space="preserve"> If you plan to attend in future, expect road closures, staggered events and plenty of walking; check official NYC Pride and city guidance beforehand.</w:t>
      </w:r>
      <w:r/>
      <w:r/>
    </w:p>
    <w:p>
      <w:pPr>
        <w:pStyle w:val="Heading2"/>
      </w:pPr>
      <w:r>
        <w:t>A theme that carried weight: "For All of Us"</w:t>
      </w:r>
      <w:r/>
    </w:p>
    <w:p>
      <w:r/>
      <w:r>
        <w:t>The mood on Fifth Avenue felt both celebratory and pointed, with a warm, electric buzz you could almost taste. Organisers leaned into the Marsha P. Johnson line , "No pride for some of us without liberation for all of us" , to frame a march that consciously foregrounded trans, non-binary and other often-marginalised community members. Organisers and participants used the slogan not just as a banner but as a call to action, which gave the parade a sharper political pitch than a simple street party.</w:t>
      </w:r>
      <w:r/>
    </w:p>
    <w:p>
      <w:r/>
      <w:r>
        <w:t>Context matters: the phrase has deep roots in the movement for queer liberation and was echoed across speeches, floats and chants. For readers who want to see how a theme shapes an event, this was a clear example , it informed who was invited to lead, who was honoured and where attention was focused.</w:t>
      </w:r>
      <w:r/>
    </w:p>
    <w:p>
      <w:r/>
      <w:r>
        <w:t>If you're mapping the vibe, expect a blend of joy and protest next time: colourful, noisy, and unafraid to make a point.</w:t>
      </w:r>
      <w:r/>
    </w:p>
    <w:p>
      <w:pPr>
        <w:pStyle w:val="Heading2"/>
      </w:pPr>
      <w:r>
        <w:t>Grand marshals and moments that mattered</w:t>
      </w:r>
      <w:r/>
    </w:p>
    <w:p>
      <w:r/>
      <w:r>
        <w:t>The choice of grand marshals made headlines because it signalled who the march wanted to uplift. Dominique Jackson, Peppermint and Bernie Wagenblast , three trans women among the five marshals , brought celebrity, experience and representation to the front of the parade. Bowen Yang added mainstream comedy and cultural cachet, while Gays Against Guns offered sober, necessary remembrance for victims of gun violence, including the Pulse nightclub.</w:t>
      </w:r>
      <w:r/>
    </w:p>
    <w:p>
      <w:r/>
      <w:r>
        <w:t>There were several touching pauses in the crowd as the Gays Against Guns contingent processed, and people fell silent in tribute more than once. That mixture of glam and grief underlined the march’s dual purpose: to celebrate life and to remember lives lost.</w:t>
      </w:r>
      <w:r/>
    </w:p>
    <w:p>
      <w:r/>
      <w:r>
        <w:t>For anyone planning to march or watch, note that moments of silence and tribute can occur unexpectedly , they’re part of the emotional rhythm of Pride.</w:t>
      </w:r>
      <w:r/>
    </w:p>
    <w:p>
      <w:pPr>
        <w:pStyle w:val="Heading2"/>
      </w:pPr>
      <w:r>
        <w:t>The scale, routes and planning , what attendees should know</w:t>
      </w:r>
      <w:r/>
    </w:p>
    <w:p>
      <w:r/>
      <w:r>
        <w:t>NYC Pride remains one of the largest Pride events worldwide, and with that size comes logistics. The parade routed down Fifth Avenue and the city enforced street closures and transport adjustments so the crowd could move safely. Multiple festival sites and satellite events ran across the city before and after the march, so planning ahead helped people avoid long waits and missed performances.</w:t>
      </w:r>
      <w:r/>
    </w:p>
    <w:p>
      <w:r/>
      <w:r>
        <w:t>City resources and local news outlets posted maps and closure lists in advance, which is useful if you’re trying to meet friends or plan accessible viewing spots. If you’re headed next year, bring comfortable shoes, a basic meet-up plan and a portable battery , your phone will be doing a lot of work.</w:t>
      </w:r>
      <w:r/>
    </w:p>
    <w:p>
      <w:pPr>
        <w:pStyle w:val="Heading2"/>
      </w:pPr>
      <w:r>
        <w:t>Visitors and hometowns: why people travel for NYC Pride</w:t>
      </w:r>
      <w:r/>
    </w:p>
    <w:p>
      <w:r/>
      <w:r>
        <w:t>There was a steady stream of visitors who said they’d come specifically for New York’s march, and it was easy to see why. For many, NYC Pride still carries historical weight and a scale you don’t get elsewhere. Some attendees travelled from other states with plans to bring ideas back to their hometown celebrations, which speaks to the event’s influence beyond Manhattan.</w:t>
      </w:r>
      <w:r/>
    </w:p>
    <w:p>
      <w:r/>
      <w:r>
        <w:t>People told reporters they felt inspired and moved to expand Pride in their own communities afterwards. That sense of exchange , New York showing and others taking ideas home , keeps the city’s parade a kind of cultural engine for Pride nationwide.</w:t>
      </w:r>
      <w:r/>
    </w:p>
    <w:p>
      <w:pPr>
        <w:pStyle w:val="Heading2"/>
      </w:pPr>
      <w:r>
        <w:t>How to experience Pride fully and respectfully</w:t>
      </w:r>
      <w:r/>
    </w:p>
    <w:p>
      <w:r/>
      <w:r>
        <w:t>Show up curious and prepared. Respect visual and lived experiences: Pride is both celebration and protest, and some groups use it to highlight ongoing struggles. If you’re taking photos, ask permission for close shots, especially of people in vulnerable moments. Support grassroots vendors and charities at festival hubs, and check official channels for schedule and accessibility details before you go.</w:t>
      </w:r>
      <w:r/>
    </w:p>
    <w:p>
      <w:r/>
      <w:r>
        <w:t>And remember the small things: water, sunscreen, a friend’s contact details and a willingness to pause when a sombre tribute moves the crowd.</w:t>
      </w:r>
      <w:r/>
    </w:p>
    <w:p>
      <w:r/>
      <w:r>
        <w:t>It's a small change that can make every Pride experience fuller and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1">
        <w:r>
          <w:rPr>
            <w:color w:val="0000EE"/>
            <w:u w:val="single"/>
          </w:rPr>
          <w:t>[5]</w:t>
        </w:r>
      </w:hyperlink>
      <w:r>
        <w:t xml:space="preserve">, </w:t>
      </w:r>
      <w:hyperlink r:id="rId9">
        <w:r>
          <w:rPr>
            <w:color w:val="0000EE"/>
            <w:u w:val="single"/>
          </w:rPr>
          <w:t>[1]</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https://ny1.com/nyc/all-boroughs/news/2026/06/28/nyc-pride-march-celebrated-along-fifth-avenue</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start time, route, and associated events. It highlights the march's theme, 'For All of Us,' inspired by Marsha P. Johnson's quote, 'There is no pride for some of us without liberation for all of us.' The piece also discusses the significance of the Stonewall Uprising in shaping the modern LGBTQ+ rights movement and offers practical information for attendees, such as street closures and transportation options.</w:t>
      </w:r>
      <w:r/>
    </w:p>
    <w:p>
      <w:pPr>
        <w:pStyle w:val="ListNumber"/>
        <w:spacing w:line="240" w:lineRule="auto"/>
        <w:ind w:left="720"/>
      </w:pPr>
      <w:r/>
      <w:hyperlink r:id="rId14">
        <w:r>
          <w:rPr>
            <w:color w:val="0000EE"/>
            <w:u w:val="single"/>
          </w:rPr>
          <w:t>https://www.nyc.gov/assets/cecm/downloads/pdf/pride-street-closures-info-2026.pdf</w:t>
        </w:r>
      </w:hyperlink>
      <w:r>
        <w:t xml:space="preserve"> - This official document from the City of New York outlines the street closures, traffic restrictions, and parking information for the 2026 NYC Pride March and Festival. It details the specific streets affected, the times of closures, and provides guidance for residents and business owners in the vicinity. The document serves as an essential resource for those planning to attend or navigate the city during the event.</w:t>
      </w:r>
      <w:r/>
    </w:p>
    <w:p>
      <w:pPr>
        <w:pStyle w:val="ListNumber"/>
        <w:spacing w:line="240" w:lineRule="auto"/>
        <w:ind w:left="720"/>
      </w:pPr>
      <w:r/>
      <w:hyperlink r:id="rId12">
        <w:r>
          <w:rPr>
            <w:color w:val="0000EE"/>
            <w:u w:val="single"/>
          </w:rPr>
          <w:t>https://www.womensrightsarehumanrights.org/no-pride-for-some-of-us-without-liberation-for-all-of-us</w:t>
        </w:r>
      </w:hyperlink>
      <w:r>
        <w:t xml:space="preserve"> - This page features a 2013 poster by artist Micah Bazant, inspired by Marsha P. Johnson's activism. The poster, bearing the phrase 'No Pride For Some of Us Without Liberation For All of Us,' reflects on Johnson's legacy and critiques the commercialization of Pride events. The page also acknowledges the work of Black trans artist Tourmaline in popularizing Johnson's legacy for new generations.</w:t>
      </w:r>
      <w:r/>
    </w:p>
    <w:p>
      <w:pPr>
        <w:pStyle w:val="ListNumber"/>
        <w:spacing w:line="240" w:lineRule="auto"/>
        <w:ind w:left="720"/>
      </w:pPr>
      <w:r/>
      <w:hyperlink r:id="rId11">
        <w:r>
          <w:rPr>
            <w:color w:val="0000EE"/>
            <w:u w:val="single"/>
          </w:rPr>
          <w:t>https://www.averagesocialite.com/nyc-events/2026/6/28/pride-march-amp-pride-fest-nyc</w:t>
        </w:r>
      </w:hyperlink>
      <w:r>
        <w:t xml:space="preserve"> - This event listing provides details about the 2026 NYC Pride March and PrideFest. It notes that the 57th annual NYC Pride March, one of the world's oldest and largest LGBTQ+ demonstrations, begins at 12 PM on Sunday, June 28, 2026. The march starts at 26th Street and 5th Avenue in Manhattan, passes the historic Stonewall Inn, and disperses near 15th Street and 7th Avenue. The listing also mentions PrideFest, the annual LGBTQIA+ street fair, as part of the day's events.</w:t>
      </w:r>
      <w:r/>
    </w:p>
    <w:p>
      <w:pPr>
        <w:pStyle w:val="ListNumber"/>
        <w:spacing w:line="240" w:lineRule="auto"/>
        <w:ind w:left="720"/>
      </w:pPr>
      <w:r/>
      <w:hyperlink r:id="rId13">
        <w:r>
          <w:rPr>
            <w:color w:val="0000EE"/>
            <w:u w:val="single"/>
          </w:rPr>
          <w:t>https://www.ebar.com/story/58275</w:t>
        </w:r>
      </w:hyperlink>
      <w:r>
        <w:t xml:space="preserve"> - This guest opinion piece by James Coleman reflects on the significance of the Progress Pride flag, which includes additional stripes to represent communities of colour and the trans community. Coleman connects the flag's symbolism to Marsha P. Johnson's quote, 'No Pride for some of us without liberation for all of us,' and discusses Johnson's activism and personal struggles, including periods of homelessness, highlighting her impact on the LGBTQ+ rights movement.</w:t>
      </w:r>
      <w:r/>
    </w:p>
    <w:p>
      <w:pPr>
        <w:pStyle w:val="ListNumber"/>
        <w:spacing w:line="240" w:lineRule="auto"/>
        <w:ind w:left="720"/>
      </w:pPr>
      <w:r/>
      <w:hyperlink r:id="rId15">
        <w:r>
          <w:rPr>
            <w:color w:val="0000EE"/>
            <w:u w:val="single"/>
          </w:rPr>
          <w:t>https://www.fox5ny.com/news/2026-nyc-pride-march-route-map-street-closures-events-weekend</w:t>
        </w:r>
      </w:hyperlink>
      <w:r>
        <w:t xml:space="preserve"> - This article provides essential information for attendees of the 2026 NYC Pride March, including the event's route, street closures, and related events. It details the march's start time, route through Manhattan, and dispersal points. The piece also discusses the theme 'For All of Us,' inspired by Marsha P. Johnson's quote, and offers practical advice for navigating the city during the event, including transportation options and potential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1.com/nyc/all-boroughs/news/2026/06/28/nyc-pride-march-celebrated-along-fifth-avenue"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averagesocialite.com/nyc-events/2026/6/28/pride-march-amp-pride-fest-nyc" TargetMode="External"/><Relationship Id="rId12" Type="http://schemas.openxmlformats.org/officeDocument/2006/relationships/hyperlink" Target="https://www.womensrightsarehumanrights.org/no-pride-for-some-of-us-without-liberation-for-all-of-us" TargetMode="External"/><Relationship Id="rId13" Type="http://schemas.openxmlformats.org/officeDocument/2006/relationships/hyperlink" Target="https://www.ebar.com/story/58275" TargetMode="External"/><Relationship Id="rId14" Type="http://schemas.openxmlformats.org/officeDocument/2006/relationships/hyperlink" Target="https://www.nyc.gov/assets/cecm/downloads/pdf/pride-street-closures-info-2026.pdf" TargetMode="External"/><Relationship Id="rId15" Type="http://schemas.openxmlformats.org/officeDocument/2006/relationships/hyperlink" Target="https://www.fox5ny.com/news/2026-nyc-pride-march-route-map-street-closures-events-week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