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NWA Pride Parade Moments to Remember from Dickson Street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music, Fayetteville’s 22nd Annual NWA Pride Parade drew neighbours, families and allies to Dickson Street for a weekend of celebration and community , a lively, inclusive moment that matters for visibility, connection and local culture.</w:t>
      </w:r>
      <w:r/>
    </w:p>
    <w:p>
      <w:r/>
      <w:r>
        <w:t>Essential Takeaways</w:t>
      </w:r>
      <w:r/>
      <w:r/>
    </w:p>
    <w:p>
      <w:pPr>
        <w:pStyle w:val="ListBullet"/>
        <w:spacing w:line="240" w:lineRule="auto"/>
        <w:ind w:left="720"/>
      </w:pPr>
      <w:r/>
      <w:r>
        <w:rPr>
          <w:b/>
        </w:rPr>
        <w:t>Big turnout:</w:t>
      </w:r>
      <w:r>
        <w:t xml:space="preserve"> The parade packed Dickson Street with vibrant floats and smiling faces, signalling strong community support.</w:t>
      </w:r>
      <w:r/>
    </w:p>
    <w:p>
      <w:pPr>
        <w:pStyle w:val="ListBullet"/>
        <w:spacing w:line="240" w:lineRule="auto"/>
        <w:ind w:left="720"/>
      </w:pPr>
      <w:r/>
      <w:r>
        <w:rPr>
          <w:b/>
        </w:rPr>
        <w:t>Family-friendly fun:</w:t>
      </w:r>
      <w:r>
        <w:t xml:space="preserve"> Live music, festival booths and accessible programming made the event feel welcoming and easy to enjoy.</w:t>
      </w:r>
      <w:r/>
    </w:p>
    <w:p>
      <w:pPr>
        <w:pStyle w:val="ListBullet"/>
        <w:spacing w:line="240" w:lineRule="auto"/>
        <w:ind w:left="720"/>
      </w:pPr>
      <w:r/>
      <w:r>
        <w:rPr>
          <w:b/>
        </w:rPr>
        <w:t>Local spotlight:</w:t>
      </w:r>
      <w:r>
        <w:t xml:space="preserve"> Businesses and media partners joined the celebration, helping amplify LGBTQ+ voices across Northwest Arkansas.</w:t>
      </w:r>
      <w:r/>
    </w:p>
    <w:p>
      <w:pPr>
        <w:pStyle w:val="ListBullet"/>
        <w:spacing w:line="240" w:lineRule="auto"/>
        <w:ind w:left="720"/>
      </w:pPr>
      <w:r/>
      <w:r>
        <w:rPr>
          <w:b/>
        </w:rPr>
        <w:t>Festive atmosphere:</w:t>
      </w:r>
      <w:r>
        <w:t xml:space="preserve"> Rainbow banners, creative costumes and upbeat energy created a warm, communal vibe.</w:t>
      </w:r>
      <w:r/>
    </w:p>
    <w:p>
      <w:pPr>
        <w:pStyle w:val="ListBullet"/>
        <w:spacing w:line="240" w:lineRule="auto"/>
        <w:ind w:left="720"/>
      </w:pPr>
      <w:r/>
      <w:r>
        <w:rPr>
          <w:b/>
        </w:rPr>
        <w:t>Planning pointers:</w:t>
      </w:r>
      <w:r>
        <w:t xml:space="preserve"> Expect road closures and large crowds; arrive early, bring water, and pick a meeting spot for groups.</w:t>
      </w:r>
      <w:r/>
      <w:r/>
    </w:p>
    <w:p>
      <w:pPr>
        <w:pStyle w:val="Heading2"/>
      </w:pPr>
      <w:r>
        <w:t>A Saturday that felt like a rainbow blanket over downtown</w:t>
      </w:r>
      <w:r/>
    </w:p>
    <w:p>
      <w:r/>
      <w:r>
        <w:t>Dickson Street transformed into a bright, bustling corridor of colour and sound, with floats slowly cruising and people cheering from the curbs. According to local coverage, organisers and media sponsors helped draw a crowd that was both celebratory and relaxed, with plenty of photo moments and friendly banter. If you were there, you probably felt a pleasant buzz , the hum of music, the rustle of flags and the steady clapping from neighbours.</w:t>
      </w:r>
      <w:r/>
    </w:p>
    <w:p>
      <w:pPr>
        <w:pStyle w:val="Heading2"/>
      </w:pPr>
      <w:r>
        <w:t>How the parade fits into a bigger NWA Pride weekend</w:t>
      </w:r>
      <w:r/>
    </w:p>
    <w:p>
      <w:r/>
      <w:r>
        <w:t>The parade is the flagship moment of a broader slate of Pride activities across the weekend, from rallies to family-friendly festival programming. Event listings show a full schedule aimed at bringing together different parts of the community, including vendors and performers who make the street-level experience lively. For future planning, check the weekend itinerary online so you can catch the march, then linger at nearby booths or pop into local cafés for air-conditioned respite.</w:t>
      </w:r>
      <w:r/>
    </w:p>
    <w:p>
      <w:pPr>
        <w:pStyle w:val="Heading2"/>
      </w:pPr>
      <w:r>
        <w:t>Businesses, broadcasters and community groups joining in</w:t>
      </w:r>
      <w:r/>
    </w:p>
    <w:p>
      <w:r/>
      <w:r>
        <w:t>Local media and businesses stepped up to support the event, helping to amplify messages of inclusion across the region. That visible backing matters: it signals to LGBTQ+ residents and allies that their city is invested in celebration and safety. If you run a shop or organisation, a small gesture , a rainbow window decal, a staffed booth or a social post , helps turn a parade into a sustained community conversation.</w:t>
      </w:r>
      <w:r/>
    </w:p>
    <w:p>
      <w:pPr>
        <w:pStyle w:val="Heading2"/>
      </w:pPr>
      <w:r>
        <w:t>Practical tips for enjoying the parade without the stress</w:t>
      </w:r>
      <w:r/>
    </w:p>
    <w:p>
      <w:r/>
      <w:r>
        <w:t>Plan like a pro: arrive early to nab a good spot, bring a refillable bottle, and pick a clear meeting point if you’re with a group. Expect congestion on and near Dickson Street, so consider walking from nearby parking or using rideshare with a pre-agreed pickup spot. For families, lightweight folding chairs and sun protection make a big difference when the event runs for hours.</w:t>
      </w:r>
      <w:r/>
    </w:p>
    <w:p>
      <w:pPr>
        <w:pStyle w:val="Heading2"/>
      </w:pPr>
      <w:r>
        <w:t>Why these local moments matter beyond a single day</w:t>
      </w:r>
      <w:r/>
    </w:p>
    <w:p>
      <w:r/>
      <w:r>
        <w:t>These parades do more than entertain; they build visibility, create safe spaces and let neighbours meet each other with curiosity rather than suspicion. Community celebrations like this one ripple out into civic life, encouraging local policy conversations and ongoing support networks. It’s also just good for the soul , seeing a street full of colour reminds you that neighbourhoods can be joyful places.</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3">
        <w:r>
          <w:rPr>
            <w:color w:val="0000EE"/>
            <w:u w:val="single"/>
          </w:rPr>
          <w:t>[6]</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https://www.4029tv.com/article/nwa-pride-parade-2026-gallery/71771273</w:t>
        </w:r>
      </w:hyperlink>
      <w:r>
        <w:t xml:space="preserve"> - Please view link - unable to able to access data</w:t>
      </w:r>
      <w:r/>
    </w:p>
    <w:p>
      <w:pPr>
        <w:pStyle w:val="ListNumber"/>
        <w:spacing w:line="240" w:lineRule="auto"/>
        <w:ind w:left="720"/>
      </w:pPr>
      <w:r/>
      <w:hyperlink r:id="rId10">
        <w:r>
          <w:rPr>
            <w:color w:val="0000EE"/>
            <w:u w:val="single"/>
          </w:rPr>
          <w:t>https://www.axios.com/local/nw-arkansas/2026/06/26/northwest-arkansas-pride-parade-rally</w:t>
        </w:r>
      </w:hyperlink>
      <w:r>
        <w:t xml:space="preserve"> - The Northwest Arkansas Pride Guide outlines a weekend of celebratory and advocacy events for the LGBTQ+ community as Pride Month comes to a close. Friday kicks off the festivities with a Trans March pre-rally at 6:30 p.m. near Central United Methodist Church at Dickson Street and Highland Avenue in Fayetteville, followed by the march at 7 p.m. along Dickson Street, and a rally concluding at 8:15 p.m. at the Upper Ramble. Saturday features a full day of activities starting at 11 a.m., including music and drag performances at the Upper Ramble and family-friendly offerings such as the Family Zone and Sparkle Story Time at the Walton Arts Center. Sunday’s events wind down the weekend with an adults-only Hi Tea: Tea Dance &amp; Pool Party at the Mount Sequoyah Center in Fayetteville. The party begins at noon, with tickets starting at $29. The guide encourages participation in events aimed at celebrating and supporting the LGBTQ+ community across Fayetteville. (</w:t>
      </w:r>
      <w:hyperlink r:id="rId15">
        <w:r>
          <w:rPr>
            <w:color w:val="0000EE"/>
            <w:u w:val="single"/>
          </w:rPr>
          <w:t>axios.com</w:t>
        </w:r>
      </w:hyperlink>
      <w:r>
        <w:t>)</w:t>
      </w:r>
      <w:r/>
    </w:p>
    <w:p>
      <w:pPr>
        <w:pStyle w:val="ListNumber"/>
        <w:spacing w:line="240" w:lineRule="auto"/>
        <w:ind w:left="720"/>
      </w:pPr>
      <w:r/>
      <w:hyperlink r:id="rId12">
        <w:r>
          <w:rPr>
            <w:color w:val="0000EE"/>
            <w:u w:val="single"/>
          </w:rPr>
          <w:t>https://www.experiencefayetteville.com/experience/nwa-pride-parade-festival?highlight=WyJkaXZlcyIsIm5vbiIsInRpdGxlIl0%3D</w:t>
        </w:r>
      </w:hyperlink>
      <w:r>
        <w:t xml:space="preserve"> - The 22nd annual NWA Pride Parade and Festival—the largest LGBTQ+ Pride celebration in Arkansas—returns to Fayetteville from Friday, June 26 through Sunday, June 28, 2026. Each year, NWA Pride transforms Dickson Street into a vibrant, inclusive celebration of love, equality, and community. Whether you’re local to Northwest Arkansas or traveling in, Pride Weekend offers a full lineup of events, live entertainment, and can’t-miss experiences. Below is your complete guide to NWA Pride 2026, including the schedule, key events, and tips for attending. (</w:t>
      </w:r>
      <w:hyperlink r:id="rId16">
        <w:r>
          <w:rPr>
            <w:color w:val="0000EE"/>
            <w:u w:val="single"/>
          </w:rPr>
          <w:t>experiencefayetteville.com</w:t>
        </w:r>
      </w:hyperlink>
      <w:r>
        <w:t>)</w:t>
      </w:r>
      <w:r/>
    </w:p>
    <w:p>
      <w:pPr>
        <w:pStyle w:val="ListNumber"/>
        <w:spacing w:line="240" w:lineRule="auto"/>
        <w:ind w:left="720"/>
      </w:pPr>
      <w:r/>
      <w:hyperlink r:id="rId11">
        <w:r>
          <w:rPr>
            <w:color w:val="0000EE"/>
            <w:u w:val="single"/>
          </w:rPr>
          <w:t>https://www.experiencefayetteville.com/experience/nwa-pride-parade-festival?highlight=WyJubyIsImFyZSJd</w:t>
        </w:r>
      </w:hyperlink>
      <w:r>
        <w:t xml:space="preserve"> - The 22nd annual NWA Pride Parade and Festival—the largest LGBTQ+ Pride celebration in Arkansas—returns to Fayetteville from Friday, June 26 through Sunday, June 28, 2026. Each year, NWA Pride transforms Dickson Street into a vibrant, inclusive celebration of love, equality, and community. Whether you’re local to Northwest Arkansas or traveling in, Pride Weekend offers a full lineup of events, live entertainment, and can’t-miss experiences. Below is your complete guide to NWA Pride 2026, including the schedule, key events, and tips for attending. (</w:t>
      </w:r>
      <w:hyperlink r:id="rId17">
        <w:r>
          <w:rPr>
            <w:color w:val="0000EE"/>
            <w:u w:val="single"/>
          </w:rPr>
          <w:t>experiencefayetteville.com</w:t>
        </w:r>
      </w:hyperlink>
      <w:r>
        <w:t>)</w:t>
      </w:r>
      <w:r/>
    </w:p>
    <w:p>
      <w:pPr>
        <w:pStyle w:val="ListNumber"/>
        <w:spacing w:line="240" w:lineRule="auto"/>
        <w:ind w:left="720"/>
      </w:pPr>
      <w:r/>
      <w:hyperlink r:id="rId14">
        <w:r>
          <w:rPr>
            <w:color w:val="0000EE"/>
            <w:u w:val="single"/>
          </w:rPr>
          <w:t>https://happeningnext.com/event/2026-nwa-pride-weekend-eid3a0db398xe</w:t>
        </w:r>
      </w:hyperlink>
      <w:r>
        <w:t xml:space="preserve"> - Join us in celebrating 22 vibrant years of the state's largest LGBTQ Pride celebration! This year, we celebrate the 20th anniversary of NWA Equality and honor the founders whose vision sparked two decades of advocacy and service. What began as a grassroots effort has grown to serve more than 45,000 people annually, advancing LGBTQ dignity, visibility, and belonging across Northwest Arkansas, the state of Arkansas, and the Mid-South region. NWA Pride Weekend is presented by the Tyson Family Foundation and produced by Northwest Arkansas Equality, Inc. (</w:t>
      </w:r>
      <w:hyperlink r:id="rId18">
        <w:r>
          <w:rPr>
            <w:color w:val="0000EE"/>
            <w:u w:val="single"/>
          </w:rPr>
          <w:t>happeningnext.com</w:t>
        </w:r>
      </w:hyperlink>
      <w:r>
        <w:t>)</w:t>
      </w:r>
      <w:r/>
    </w:p>
    <w:p>
      <w:pPr>
        <w:pStyle w:val="ListNumber"/>
        <w:spacing w:line="240" w:lineRule="auto"/>
        <w:ind w:left="720"/>
      </w:pPr>
      <w:r/>
      <w:hyperlink r:id="rId13">
        <w:r>
          <w:rPr>
            <w:color w:val="0000EE"/>
            <w:u w:val="single"/>
          </w:rPr>
          <w:t>https://www.eventeny.com/events/2026-nwa-pride-27221/</w:t>
        </w:r>
      </w:hyperlink>
      <w:r>
        <w:t xml:space="preserve"> - Join us in celebrating 22 vibrant years of the state’s largest LGBTQ Pride celebration! This year, we celebrate the 20th anniversary of NWA Equality and honor the founders whose vision sparked two decades of advocacy and service. What began as a grassroots effort has grown to serve more than 45,000 people annually, advancing LGBTQ dignity, visibility, and belonging across Northwest Arkansas, the state of Arkansas, and the Mid-South region. NWA Pride Weekend is presented by the Tyson Family Foundation and produced by Northwest Arkansas Equality, Inc. (</w:t>
      </w:r>
      <w:hyperlink r:id="rId19">
        <w:r>
          <w:rPr>
            <w:color w:val="0000EE"/>
            <w:u w:val="single"/>
          </w:rPr>
          <w:t>eventeny.com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4029tv.com/article/nwa-pride-parade-2026-gallery/71771273" TargetMode="External"/><Relationship Id="rId10" Type="http://schemas.openxmlformats.org/officeDocument/2006/relationships/hyperlink" Target="https://www.axios.com/local/nw-arkansas/2026/06/26/northwest-arkansas-pride-parade-rally" TargetMode="External"/><Relationship Id="rId11" Type="http://schemas.openxmlformats.org/officeDocument/2006/relationships/hyperlink" Target="https://www.experiencefayetteville.com/experience/nwa-pride-parade-festival?highlight=WyJubyIsImFyZSJd" TargetMode="External"/><Relationship Id="rId12" Type="http://schemas.openxmlformats.org/officeDocument/2006/relationships/hyperlink" Target="https://www.experiencefayetteville.com/experience/nwa-pride-parade-festival?highlight=WyJkaXZlcyIsIm5vbiIsInRpdGxlIl0%3D" TargetMode="External"/><Relationship Id="rId13" Type="http://schemas.openxmlformats.org/officeDocument/2006/relationships/hyperlink" Target="https://www.eventeny.com/events/2026-nwa-pride-27221/" TargetMode="External"/><Relationship Id="rId14" Type="http://schemas.openxmlformats.org/officeDocument/2006/relationships/hyperlink" Target="https://happeningnext.com/event/2026-nwa-pride-weekend-eid3a0db398xe" TargetMode="External"/><Relationship Id="rId15" Type="http://schemas.openxmlformats.org/officeDocument/2006/relationships/hyperlink" Target="https://www.axios.com/local/nw-arkansas/2026/06/26/northwest-arkansas-pride-parade-rally?utm_source=openai" TargetMode="External"/><Relationship Id="rId16" Type="http://schemas.openxmlformats.org/officeDocument/2006/relationships/hyperlink" Target="https://www.experiencefayetteville.com/experience/nwa-pride-parade-festival?highlight=WyJkaXZlcyIsIm5vbiIsInRpdGxlIl0%3D&amp;utm_source=openai" TargetMode="External"/><Relationship Id="rId17" Type="http://schemas.openxmlformats.org/officeDocument/2006/relationships/hyperlink" Target="https://www.experiencefayetteville.com/experience/nwa-pride-parade-festival?highlight=WyJubyIsImFyZSJd&amp;utm_source=openai" TargetMode="External"/><Relationship Id="rId18" Type="http://schemas.openxmlformats.org/officeDocument/2006/relationships/hyperlink" Target="https://happeningnext.com/event/2026-nwa-pride-weekend-eid3a0db398xe?utm_source=openai" TargetMode="External"/><Relationship Id="rId19" Type="http://schemas.openxmlformats.org/officeDocument/2006/relationships/hyperlink" Target="https://www.eventeny.com/events/2026-nwa-pride-2722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