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Northampton Pride 2026 Guide: What to Expect at the Town Centre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community, Northampton Pride returns on Saturday 11 July with a parade, a full day of live acts and family-friendly stalls , here's what to know, who’s playing and practical tips to make the most of the town-centre festivities.</w:t>
      </w:r>
      <w:r/>
    </w:p>
    <w:p>
      <w:r/>
      <w:r>
        <w:t>Essential Takeaways</w:t>
      </w:r>
      <w:r/>
      <w:r/>
    </w:p>
    <w:p>
      <w:pPr>
        <w:pStyle w:val="ListBullet"/>
        <w:spacing w:line="240" w:lineRule="auto"/>
        <w:ind w:left="720"/>
      </w:pPr>
      <w:r/>
      <w:r>
        <w:rPr>
          <w:b/>
        </w:rPr>
        <w:t>When and where:</w:t>
      </w:r>
      <w:r>
        <w:t xml:space="preserve"> Northampton Pride takes place in the town centre on Saturday 11 July, with a parade through Market Square and performances on the main stage. </w:t>
      </w:r>
      <w:r/>
    </w:p>
    <w:p>
      <w:pPr>
        <w:pStyle w:val="ListBullet"/>
        <w:spacing w:line="240" w:lineRule="auto"/>
        <w:ind w:left="720"/>
      </w:pPr>
      <w:r/>
      <w:r>
        <w:rPr>
          <w:b/>
        </w:rPr>
        <w:t>Headline act:</w:t>
      </w:r>
      <w:r>
        <w:t xml:space="preserve"> Late Night Talking , a Harry Styles tribute , will close the main stage, hosted by Miss Alexis; expect pop-friendly covers and big showmanship. </w:t>
      </w:r>
      <w:r/>
    </w:p>
    <w:p>
      <w:pPr>
        <w:pStyle w:val="ListBullet"/>
        <w:spacing w:line="240" w:lineRule="auto"/>
        <w:ind w:left="720"/>
      </w:pPr>
      <w:r/>
      <w:r>
        <w:rPr>
          <w:b/>
        </w:rPr>
        <w:t>Stalls and services:</w:t>
      </w:r>
      <w:r>
        <w:t xml:space="preserve"> Local groups like the University of Northampton, The Lowdown and Proud Cobblers will run stalls; there’ll also be an emergency services display and the Sno Van. </w:t>
      </w:r>
      <w:r/>
    </w:p>
    <w:p>
      <w:pPr>
        <w:pStyle w:val="ListBullet"/>
        <w:spacing w:line="240" w:lineRule="auto"/>
        <w:ind w:left="720"/>
      </w:pPr>
      <w:r/>
      <w:r>
        <w:rPr>
          <w:b/>
        </w:rPr>
        <w:t>Family friendly:</w:t>
      </w:r>
      <w:r>
        <w:t xml:space="preserve"> Activities are aimed at all ages, including facepainting by SpacePony and theatre appearances from local groups. </w:t>
      </w:r>
      <w:r/>
    </w:p>
    <w:p>
      <w:pPr>
        <w:pStyle w:val="ListBullet"/>
        <w:spacing w:line="240" w:lineRule="auto"/>
        <w:ind w:left="720"/>
      </w:pPr>
      <w:r/>
      <w:r>
        <w:rPr>
          <w:b/>
        </w:rPr>
        <w:t>Practicalities:</w:t>
      </w:r>
      <w:r>
        <w:t xml:space="preserve"> First aid is covered by St John Ambulance; the event is supported by local councils, businesses and charities, with further timings to be released closer to the day.</w:t>
      </w:r>
      <w:r/>
      <w:r/>
    </w:p>
    <w:p>
      <w:pPr>
        <w:pStyle w:val="Heading2"/>
      </w:pPr>
      <w:r>
        <w:t>What’s on the main stage , and why the tribute act matters</w:t>
      </w:r>
      <w:r/>
    </w:p>
    <w:p>
      <w:r/>
      <w:r>
        <w:t>Late Night Talking, a Harry Styles tribute, is billed as the headline performance , a crowd-pleasing choice that points to a pop-leaning, high-energy finale. There’s something cheerfully familiar about a tribute set: whether you’re a devoted fan or simply after singalongs, the show promises crowd interaction and anthemic moments. According to local listings, the organisers have curated a mix of solo performers and community ensembles to keep the energy varied all day.</w:t>
      </w:r>
      <w:r/>
    </w:p>
    <w:p>
      <w:r/>
      <w:r>
        <w:t>Tribute acts often pull families and mixed-age groups into Pride crowds, which helps create that inclusive, celebratory atmosphere. If you love the idea of feelgood pop with theatrical flair, bring comfy shoes and expect to sing along.</w:t>
      </w:r>
      <w:r/>
    </w:p>
    <w:p>
      <w:pPr>
        <w:pStyle w:val="Heading2"/>
      </w:pPr>
      <w:r>
        <w:t>Parade, performers and the community heartbeat</w:t>
      </w:r>
      <w:r/>
    </w:p>
    <w:p>
      <w:r/>
      <w:r>
        <w:t>The day kicks off with a Pride parade through Market Square, a visual and emotional highlight that sets the tone. Northampton Pride Committee chair Nick Allen emphasises the event’s aim to create a welcoming space for celebration and connection. Alongside the headline set, local performers such as Miss Cara-mel Latte, TEENA and That Joe Payne will offer a range of styles from cabaret to indie-pop, while theatre teams from Royal &amp; Derngate and Northampton Musical Theatre Company add theatrical moments.</w:t>
      </w:r>
      <w:r/>
    </w:p>
    <w:p>
      <w:r/>
      <w:r>
        <w:t>This is very much a hometown festival: community groups and volunteer teams shape the programme, so expect plenty of moments that feel local, authentic and hands-on.</w:t>
      </w:r>
      <w:r/>
    </w:p>
    <w:p>
      <w:pPr>
        <w:pStyle w:val="Heading2"/>
      </w:pPr>
      <w:r>
        <w:t>Stalls, services and family activities to plan for</w:t>
      </w:r>
      <w:r/>
    </w:p>
    <w:p>
      <w:r/>
      <w:r>
        <w:t>Visitors can browse stalls run by charities, student groups and independent businesses including FigHous, The Creative Cupcake Company and FigHous. There’ll also be a fire engine display and the Sno Van, offering something for children and families. For parents, facepainting and craft stalls mean the day can be enjoyable for little ones as well as adults.</w:t>
      </w:r>
      <w:r/>
    </w:p>
    <w:p>
      <w:r/>
      <w:r>
        <w:t>If you’re planning to pop between stalls and the stage, pack a small bag with water, sun protection and a portable phone charger. Bring cash as well as cards , some small traders prefer it.</w:t>
      </w:r>
      <w:r/>
    </w:p>
    <w:p>
      <w:pPr>
        <w:pStyle w:val="Heading2"/>
      </w:pPr>
      <w:r>
        <w:t>Safety, access and practical tips</w:t>
      </w:r>
      <w:r/>
    </w:p>
    <w:p>
      <w:r/>
      <w:r>
        <w:t>St John Ambulance will provide first aid cover, and there’s visible support from emergency services on site. Councillor Charlie Hastie noted the council’s backing for the event, which helps keep it organised and accessible. For anyone who needs quieter spaces or accessibility help, check the official event page hosted by West Northamptonshire Council for facilities and guidance.</w:t>
      </w:r>
      <w:r/>
    </w:p>
    <w:p>
      <w:r/>
      <w:r>
        <w:t>Arrive early for parade viewing spots, consider public transport or active travel to avoid town-centre parking headaches, and wear layers , summer days can shift from bright to breezy.</w:t>
      </w:r>
      <w:r/>
    </w:p>
    <w:p>
      <w:pPr>
        <w:pStyle w:val="Heading2"/>
      </w:pPr>
      <w:r>
        <w:t>Why Northampton Pride matters this year</w:t>
      </w:r>
      <w:r/>
    </w:p>
    <w:p>
      <w:r/>
      <w:r>
        <w:t>This Pride feels rooted in community more than headline spectacle, and that’s its strength. Sponsors range from local businesses to unions and student bodies, reflecting broad civic support. The mix of big singalongs, local arts and practical family fun makes the event approachable for newcomers while still offering moments that long-time attendees will recognise and love.</w:t>
      </w:r>
      <w:r/>
    </w:p>
    <w:p>
      <w:r/>
      <w:r>
        <w:t>Expect warmth, a sense of local pride and the occasional unexpected heartfelt performance , the sort of day that reminds you why town-centre Pride events matter.</w:t>
      </w:r>
      <w:r/>
    </w:p>
    <w:p>
      <w:r/>
      <w:r>
        <w:t>It's a small change you can make to your summer plans that brings a lot of colour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https://www.northamptonchron.co.uk/whats-on/things-to-do/harry-styles-tribute-act-to-headline-northampton-pride-celebrations-8766983</w:t>
        </w:r>
      </w:hyperlink>
      <w:r>
        <w:t xml:space="preserve"> - Please view link - unable to able to access data</w:t>
      </w:r>
      <w:r/>
    </w:p>
    <w:p>
      <w:pPr>
        <w:pStyle w:val="ListNumber"/>
        <w:spacing w:line="240" w:lineRule="auto"/>
        <w:ind w:left="720"/>
      </w:pPr>
      <w:r/>
      <w:hyperlink r:id="rId10">
        <w:r>
          <w:rPr>
            <w:color w:val="0000EE"/>
            <w:u w:val="single"/>
          </w:rPr>
          <w:t>https://www.westnorthants.gov.uk/events-and-activities/northampton-pride</w:t>
        </w:r>
      </w:hyperlink>
      <w:r>
        <w:t xml:space="preserve"> - Northampton Pride 2026 is scheduled for Saturday, 11 July, in Northampton Market Square. Organised by the Northampton Pride Committee, the event will feature live performances, walkabout entertainers, food and drink stalls, community spaces, and more, aiming to create a memorable experience for attendees of all ages. Last year's Pride saw thousands of people travel into Northampton to celebrate, with the Pride Parade being a highlight of the day, featuring hundreds of participants including community groups, performers, and members of the public.</w:t>
      </w:r>
      <w:r/>
    </w:p>
    <w:p>
      <w:pPr>
        <w:pStyle w:val="ListNumber"/>
        <w:spacing w:line="240" w:lineRule="auto"/>
        <w:ind w:left="720"/>
      </w:pPr>
      <w:r/>
      <w:hyperlink r:id="rId12">
        <w:r>
          <w:rPr>
            <w:color w:val="0000EE"/>
            <w:u w:val="single"/>
          </w:rPr>
          <w:t>https://www.wtyefm.com/2026/06/13/harry-styles-pays-tribute-to-david-hockney-and-reflects-on-one-direction-days-as-he-kicks-off-record-breaking-wembley-run/</w:t>
        </w:r>
      </w:hyperlink>
      <w:r>
        <w:t xml:space="preserve"> - Harry Styles paid tribute to the late David Hockney and reflected on his time in One Direction during the opening night of his record-breaking residency at Wembley Stadium on 12 June 2026. Hockney, whose painting of Styles was displayed at the National Portrait Gallery in 2023, passed away on 11 June 2026 at the age of 88. During his set, Styles honoured Hockney by sharing a quote from the painter on the big screens, stating, 'What an artist is trying to do for people is bring them closer to something, because of course art is about sharing.'</w:t>
      </w:r>
      <w:r/>
    </w:p>
    <w:p>
      <w:pPr>
        <w:pStyle w:val="ListNumber"/>
        <w:spacing w:line="240" w:lineRule="auto"/>
        <w:ind w:left="720"/>
      </w:pPr>
      <w:r/>
      <w:hyperlink r:id="rId13">
        <w:r>
          <w:rPr>
            <w:color w:val="0000EE"/>
            <w:u w:val="single"/>
          </w:rPr>
          <w:t>https://www.capitalfm.com/news/music/harry-styles-tour-one-direction-interlude-speech/</w:t>
        </w:r>
      </w:hyperlink>
      <w:r>
        <w:t xml:space="preserve"> - Harry Styles added an emotional nod to One Direction during his Together, Together Tour at Wembley Stadium in London on 12 June 2026. Despite his success as a solo artist, Styles has consistently acknowledged his history with One Direction, referencing The X Factor and his time in the band during his performance. This tribute highlights his enduring bond with former bandmates Niall Horan, Liam Payne, Louis Tomlinson, and Zayn Malik.</w:t>
      </w:r>
      <w:r/>
    </w:p>
    <w:p>
      <w:pPr>
        <w:pStyle w:val="ListNumber"/>
        <w:spacing w:line="240" w:lineRule="auto"/>
        <w:ind w:left="720"/>
      </w:pPr>
      <w:r/>
      <w:hyperlink r:id="rId11">
        <w:r>
          <w:rPr>
            <w:color w:val="0000EE"/>
            <w:u w:val="single"/>
          </w:rPr>
          <w:t>https://www.mansfield.gov.uk/palacetheatre/events/event/4407/the-harry-styles-show</w:t>
        </w:r>
      </w:hyperlink>
      <w:r>
        <w:t xml:space="preserve"> - The Harry Styles Show, a tribute performance by Sean Mac, took place at Mansfield Palace Theatre on 5 June 2026. The show featured all of Harry Styles' hits, energetic performances, and was backed by a full live band. It offered fans an opportunity to experience Styles' music live, with renditions of songs from his solo career and his time with One Direction.</w:t>
      </w:r>
      <w:r/>
    </w:p>
    <w:p>
      <w:pPr>
        <w:pStyle w:val="ListNumber"/>
        <w:spacing w:line="240" w:lineRule="auto"/>
        <w:ind w:left="720"/>
      </w:pPr>
      <w:r/>
      <w:hyperlink r:id="rId14">
        <w:r>
          <w:rPr>
            <w:color w:val="0000EE"/>
            <w:u w:val="single"/>
          </w:rPr>
          <w:t>https://www.ticketmaster.co.uk/search?q=harry+styles</w:t>
        </w:r>
      </w:hyperlink>
      <w:r>
        <w:t xml:space="preserve"> - Ticketmaster UK lists various events related to Harry Styles, including his 'Together, Together' tour dates at Wembley Stadium in London on 29 June and 1 July 2026. These concerts are part of Styles' ongoing tour, offering fans the chance to see him perform live in the UK. The events are expected to feature a mix of his solo hits and One Direction classics.</w:t>
      </w:r>
      <w:r/>
    </w:p>
    <w:p>
      <w:pPr>
        <w:pStyle w:val="ListNumber"/>
        <w:spacing w:line="240" w:lineRule="auto"/>
        <w:ind w:left="720"/>
      </w:pPr>
      <w:r/>
      <w:hyperlink r:id="rId15">
        <w:r>
          <w:rPr>
            <w:color w:val="0000EE"/>
            <w:u w:val="single"/>
          </w:rPr>
          <w:t>https://www.nme.com/news/music/harry-styles-david-hockney-one-direction-wembley-stadium-setlist-photos-3950716</w:t>
        </w:r>
      </w:hyperlink>
      <w:r>
        <w:t xml:space="preserve"> - Harry Styles paid tribute to the late David Hockney and reflected on his time in One Direction during the opening night of his record-breaking residency at Wembley Stadium on 12 June 2026. Hockney, whose painting of Styles was displayed at the National Portrait Gallery in 2023, passed away on 11 June 2026 at the age of 88. During his set, Styles honoured Hockney by sharing a quote from the painter on the big screens, stating, 'What an artist is trying to do for people is bring them closer to something, because of course art is about sharing.'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amptonchron.co.uk/whats-on/things-to-do/harry-styles-tribute-act-to-headline-northampton-pride-celebrations-8766983" TargetMode="External"/><Relationship Id="rId10" Type="http://schemas.openxmlformats.org/officeDocument/2006/relationships/hyperlink" Target="https://www.westnorthants.gov.uk/events-and-activities/northampton-pride" TargetMode="External"/><Relationship Id="rId11" Type="http://schemas.openxmlformats.org/officeDocument/2006/relationships/hyperlink" Target="https://www.mansfield.gov.uk/palacetheatre/events/event/4407/the-harry-styles-show" TargetMode="External"/><Relationship Id="rId12" Type="http://schemas.openxmlformats.org/officeDocument/2006/relationships/hyperlink" Target="https://www.wtyefm.com/2026/06/13/harry-styles-pays-tribute-to-david-hockney-and-reflects-on-one-direction-days-as-he-kicks-off-record-breaking-wembley-run/" TargetMode="External"/><Relationship Id="rId13" Type="http://schemas.openxmlformats.org/officeDocument/2006/relationships/hyperlink" Target="https://www.capitalfm.com/news/music/harry-styles-tour-one-direction-interlude-speech/" TargetMode="External"/><Relationship Id="rId14" Type="http://schemas.openxmlformats.org/officeDocument/2006/relationships/hyperlink" Target="https://www.ticketmaster.co.uk/search?q=harry+styles" TargetMode="External"/><Relationship Id="rId15" Type="http://schemas.openxmlformats.org/officeDocument/2006/relationships/hyperlink" Target="https://www.nme.com/news/music/harry-styles-david-hockney-one-direction-wembley-stadium-setlist-photos-39507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