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New LGBTQIA+ Nightlife in Las Vegas: DJ Lexto’s Monthly Substance Series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for fresh nights out are flocking to Substance, where DJ Lexto’s new monthly series turns queer pop culture into immersive, music-first parties that prize creativity, connection and community , and show why Las Vegas needs more intentional LGBTQIA+ spaces.</w:t>
      </w:r>
      <w:r/>
    </w:p>
    <w:p>
      <w:r/>
      <w:r>
        <w:t>Essential Takeaways</w:t>
      </w:r>
      <w:r/>
      <w:r/>
    </w:p>
    <w:p>
      <w:pPr>
        <w:pStyle w:val="ListBullet"/>
        <w:spacing w:line="240" w:lineRule="auto"/>
        <w:ind w:left="720"/>
      </w:pPr>
      <w:r/>
      <w:r>
        <w:rPr>
          <w:b/>
        </w:rPr>
        <w:t>Monthly residency:</w:t>
      </w:r>
      <w:r>
        <w:t xml:space="preserve"> DJ Lexto has launched a recurring event at Substance celebrating queer-friendly pop artists and high-energy sets. </w:t>
      </w:r>
      <w:r/>
    </w:p>
    <w:p>
      <w:pPr>
        <w:pStyle w:val="ListBullet"/>
        <w:spacing w:line="240" w:lineRule="auto"/>
        <w:ind w:left="720"/>
      </w:pPr>
      <w:r/>
      <w:r>
        <w:rPr>
          <w:b/>
        </w:rPr>
        <w:t>Pop-driven playlist:</w:t>
      </w:r>
      <w:r>
        <w:t xml:space="preserve"> Expect music from Charli XCX, Kesha, Slayyyter and other pop icons with a bold, ecstatic vibe. </w:t>
      </w:r>
      <w:r/>
    </w:p>
    <w:p>
      <w:pPr>
        <w:pStyle w:val="ListBullet"/>
        <w:spacing w:line="240" w:lineRule="auto"/>
        <w:ind w:left="720"/>
      </w:pPr>
      <w:r/>
      <w:r>
        <w:rPr>
          <w:b/>
        </w:rPr>
        <w:t>Immersive experience:</w:t>
      </w:r>
      <w:r>
        <w:t xml:space="preserve"> Nights aim to feel purposeful and creative, not just another round of club lighting. </w:t>
      </w:r>
      <w:r/>
    </w:p>
    <w:p>
      <w:pPr>
        <w:pStyle w:val="ListBullet"/>
        <w:spacing w:line="240" w:lineRule="auto"/>
        <w:ind w:left="720"/>
      </w:pPr>
      <w:r/>
      <w:r>
        <w:rPr>
          <w:b/>
        </w:rPr>
        <w:t>Community-first:</w:t>
      </w:r>
      <w:r>
        <w:t xml:space="preserve"> The series is built to be a safe, expressive space where people meet through music and performance. </w:t>
      </w:r>
      <w:r/>
      <w:r/>
    </w:p>
    <w:p>
      <w:pPr>
        <w:pStyle w:val="Heading2"/>
      </w:pPr>
      <w:r>
        <w:t>Why this series feels different from a typical club night</w:t>
      </w:r>
      <w:r/>
    </w:p>
    <w:p>
      <w:r/>
      <w:r>
        <w:t>The opening truth is simple: this isn’t just a DJ spinning tracks between drink orders. DJ Lexto has framed the series as a cultural night, one that leans into the theatrical and emotional side of queer pop. You’ll notice it in the tempo of the playlist and the way nights are paced , more of a communal event than background noise.</w:t>
      </w:r>
      <w:r/>
    </w:p>
    <w:p>
      <w:r/>
      <w:r>
        <w:t>Las Vegas has plenty of nightlife, but not every night is intentionally queer-centred in both concept and curation. Lexto’s approach responds to a hunger for nights that celebrate identity as loudly as they celebrate the beats. For punters, that translates into a room that feels both familiar and charged , like a favourite playlist brought to life.</w:t>
      </w:r>
      <w:r/>
    </w:p>
    <w:p>
      <w:pPr>
        <w:pStyle w:val="Heading2"/>
      </w:pPr>
      <w:r>
        <w:t>The sound: pop stars who shaped queer spaces</w:t>
      </w:r>
      <w:r/>
    </w:p>
    <w:p>
      <w:r/>
      <w:r>
        <w:t>If you’ve been to recent queer parties, you’ll recognise the soundtrack. The series draws on artists who have become touchstones in LGBTQIA+ rooms: Charli XCX’s hyper-pop, Kesha’s liberated anthems and Slayyyter’s glossy, rebellious pop. Those choices give the night an emotional arc , euphoric highs, cathartic singalongs and dancefloor abandon.</w:t>
      </w:r>
      <w:r/>
    </w:p>
    <w:p>
      <w:r/>
      <w:r>
        <w:t>For music lovers, this curation is a selling point. It’s not just about bangers; it’s about context. Guests familiar with the current pop renaissance will appreciate the references and the subtle nods that make a set feel both nostalgic and future-facing.</w:t>
      </w:r>
      <w:r/>
    </w:p>
    <w:p>
      <w:pPr>
        <w:pStyle w:val="Heading2"/>
      </w:pPr>
      <w:r>
        <w:t>Where Substance fits in the Vegas scene</w:t>
      </w:r>
      <w:r/>
    </w:p>
    <w:p>
      <w:r/>
      <w:r>
        <w:t>Substance is carving a place among established queer spots in Las Vegas by offering themed monthly programming rather than one-off parties. That model helps build momentum and community: people know when the event returns and can plan meet-ups, see recurring performers and watch the vibe evolve.</w:t>
      </w:r>
      <w:r/>
    </w:p>
    <w:p>
      <w:r/>
      <w:r>
        <w:t>Las Vegas already has a roster of venues that host LGBT nights, but dedicated series like this plug a gap for nights that prioritise creative presentation as much as drinks and DJs. Expect nights to attract a crowd eager to stay late, perform, and meet friends old and new.</w:t>
      </w:r>
      <w:r/>
    </w:p>
    <w:p>
      <w:pPr>
        <w:pStyle w:val="Heading2"/>
      </w:pPr>
      <w:r>
        <w:t>Who this is for and practical tips</w:t>
      </w:r>
      <w:r/>
    </w:p>
    <w:p>
      <w:r/>
      <w:r>
        <w:t>This is for anyone who loves pop, performance and a night out with intent. If you’re going, dress for visibility , bright, playful or polished , because the room is designed for expression. Arrive early to catch the immersive elements and prime yourself for a peak set; late arrivals might miss the best moments.</w:t>
      </w:r>
      <w:r/>
    </w:p>
    <w:p>
      <w:r/>
      <w:r>
        <w:t>If you’re new to queer nightlife in Vegas, pair this night with visits to other established spots to get the full city vibe. Booking ahead or checking event listings helps, as themed nights can fill fast when word spreads.</w:t>
      </w:r>
      <w:r/>
    </w:p>
    <w:p>
      <w:pPr>
        <w:pStyle w:val="Heading2"/>
      </w:pPr>
      <w:r>
        <w:t>What this means for Las Vegas nightlife going forward</w:t>
      </w:r>
      <w:r/>
    </w:p>
    <w:p>
      <w:r/>
      <w:r>
        <w:t>DJ Lexto’s series is a sign that local nightlife is evolving beyond the standard rotation of DJs and drink deals. When promoters prioritise curation and community, nights become destinations rather than drop-ins. That’s good news for a city that thrives on spectacle but benefits when spectacle meets substance.</w:t>
      </w:r>
      <w:r/>
    </w:p>
    <w:p>
      <w:r/>
      <w:r>
        <w:t>Expect other promoters to take notes; when nights like these gain traction, they raise the bar for what queer nightlife can offer , creativity, safety and a sense of belonging.</w:t>
      </w:r>
      <w:r/>
    </w:p>
    <w:p>
      <w:r/>
      <w:r>
        <w:t>It's a small change that can make every night out feel more intentional and more fun.</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9">
        <w:r>
          <w:rPr>
            <w:color w:val="0000EE"/>
            <w:u w:val="single"/>
          </w:rPr>
          <w:t>[1]</w:t>
        </w:r>
      </w:hyperlink>
      <w:r>
        <w:t xml:space="preserve">, </w:t>
      </w:r>
      <w:hyperlink r:id="rId12">
        <w:r>
          <w:rPr>
            <w:color w:val="0000EE"/>
            <w:u w:val="single"/>
          </w:rPr>
          <w:t>[4]</w:t>
        </w:r>
      </w:hyperlink>
      <w:r>
        <w:t xml:space="preserve">- Paragraph 3: </w:t>
      </w:r>
      <w:hyperlink r:id="rId9">
        <w:r>
          <w:rPr>
            <w:color w:val="0000EE"/>
            <w:u w:val="single"/>
          </w:rPr>
          <w:t>[1]</w:t>
        </w:r>
      </w:hyperlink>
      <w:r>
        <w:t xml:space="preserve">, </w:t>
      </w:r>
      <w:hyperlink r:id="rId13">
        <w:r>
          <w:rPr>
            <w:color w:val="0000EE"/>
            <w:u w:val="single"/>
          </w:rPr>
          <w:t>[5]</w:t>
        </w:r>
      </w:hyperlink>
      <w:r>
        <w:t xml:space="preserve">- Paragraph 4: </w:t>
      </w:r>
      <w:hyperlink r:id="rId9">
        <w:r>
          <w:rPr>
            <w:color w:val="0000EE"/>
            <w:u w:val="single"/>
          </w:rPr>
          <w:t>[1]</w:t>
        </w:r>
      </w:hyperlink>
      <w:r>
        <w:t xml:space="preserve">, </w:t>
      </w:r>
      <w:hyperlink r:id="rId14">
        <w:r>
          <w:rPr>
            <w:color w:val="0000EE"/>
            <w:u w:val="single"/>
          </w:rPr>
          <w:t>[6]</w:t>
        </w:r>
      </w:hyperlink>
      <w:r>
        <w:t xml:space="preserve">- Paragraph 5: </w:t>
      </w:r>
      <w:hyperlink r:id="rId9">
        <w:r>
          <w:rPr>
            <w:color w:val="0000EE"/>
            <w:u w:val="single"/>
          </w:rPr>
          <w:t>[1]</w:t>
        </w:r>
      </w:hyperlink>
      <w:r>
        <w:t xml:space="preserve">, </w:t>
      </w:r>
      <w:hyperlink r:id="rId15">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https://lasvegaspride.org/2026/06/29/dj-lexto-creates-a-new-home-for-queer-pop-culture-at-substance/</w:t>
        </w:r>
      </w:hyperlink>
      <w:r>
        <w:t xml:space="preserve"> - Please view link - unable to able to access data</w:t>
      </w:r>
      <w:r/>
    </w:p>
    <w:p>
      <w:pPr>
        <w:pStyle w:val="ListNumber"/>
        <w:spacing w:line="240" w:lineRule="auto"/>
        <w:ind w:left="720"/>
      </w:pPr>
      <w:r/>
      <w:hyperlink r:id="rId10">
        <w:r>
          <w:rPr>
            <w:color w:val="0000EE"/>
            <w:u w:val="single"/>
          </w:rPr>
          <w:t>https://www.eventim.com/event/substance-presents-brat-night-substance-21540410/</w:t>
        </w:r>
      </w:hyperlink>
      <w:r>
        <w:t xml:space="preserve"> - Substance presents 'Brat Night' on June 4, 2026, at 10:00 PM at 450 Fremont St, Suite 270, Las Vegas, NV 89101. This 21+ event offers bottle service and promises an immersive experience with themed décor, custom graphics, and interactive moments throughout the night. Tickets are available for purchase, and all sales are final. Attendees are encouraged to arrive early to enjoy the full experience. For more details and ticket purchases, visit the Eventim website.</w:t>
      </w:r>
      <w:r/>
    </w:p>
    <w:p>
      <w:pPr>
        <w:pStyle w:val="ListNumber"/>
        <w:spacing w:line="240" w:lineRule="auto"/>
        <w:ind w:left="720"/>
      </w:pPr>
      <w:r/>
      <w:hyperlink r:id="rId11">
        <w:r>
          <w:rPr>
            <w:color w:val="0000EE"/>
            <w:u w:val="single"/>
          </w:rPr>
          <w:t>https://www.vegasalways.com/best-gay-bars-in-vegas/</w:t>
        </w:r>
      </w:hyperlink>
      <w:r>
        <w:t xml:space="preserve"> - Piranha Nightclub is highlighted as one of the most popular LGBTQ+ clubs in Las Vegas. Located in the Fruit Loop at 4633 Paradise Road, it offers a high-energy club night with dancing, drag performances, DJs, and a mixed crowd of locals and tourists. The venue opens at 10 pm and stays open late, with hours subject to change for holidays, special events, and big party weekends. Cover charges may apply on weekends and special-event nights. For more information, visit the Vegas Always website.</w:t>
      </w:r>
      <w:r/>
    </w:p>
    <w:p>
      <w:pPr>
        <w:pStyle w:val="ListNumber"/>
        <w:spacing w:line="240" w:lineRule="auto"/>
        <w:ind w:left="720"/>
      </w:pPr>
      <w:r/>
      <w:hyperlink r:id="rId12">
        <w:r>
          <w:rPr>
            <w:color w:val="0000EE"/>
            <w:u w:val="single"/>
          </w:rPr>
          <w:t>https://www.oddfellowslv.com/event-listing/twirl-lgbt-night</w:t>
        </w:r>
      </w:hyperlink>
      <w:r>
        <w:t xml:space="preserve"> - Oddfellows, an alternative dance club in Downtown Las Vegas, hosts 'TWIRL,' a weekly queer party featuring resident DJ Lexto and friends. The event takes place on Wednesday, June 5, 2024, with doors opening at 8 pm and music starting at 9 pm. There is no cover charge, and drink specials include $4 wells, PBR, and Montucky, as well as $8 cocktails and $6 wine from 8-10 pm. For more details, visit the Oddfellows website.</w:t>
      </w:r>
      <w:r/>
    </w:p>
    <w:p>
      <w:pPr>
        <w:pStyle w:val="ListNumber"/>
        <w:spacing w:line="240" w:lineRule="auto"/>
        <w:ind w:left="720"/>
      </w:pPr>
      <w:r/>
      <w:hyperlink r:id="rId13">
        <w:r>
          <w:rPr>
            <w:color w:val="0000EE"/>
            <w:u w:val="single"/>
          </w:rPr>
          <w:t>https://www.gaypinkspots.com/listing/dust-las-vegas.html</w:t>
        </w:r>
      </w:hyperlink>
      <w:r>
        <w:t xml:space="preserve"> - Dust Las Vegas is a bold, late-night queer bar located east of the Strip at 855 E Twain Ave, Suite 114, Las Vegas, NV 89169. The venue offers drag shows, karaoke, lively Latin nights, strong drinks, and party vibes that continue until dawn. Dust Las Vegas serves as a rising LGBTQ+ beacon in Vegas, blending a full bar, events, and fabulously inclusive energy. For more information, visit the Gay Pink Spots website.</w:t>
      </w:r>
      <w:r/>
    </w:p>
    <w:p>
      <w:pPr>
        <w:pStyle w:val="ListNumber"/>
        <w:spacing w:line="240" w:lineRule="auto"/>
        <w:ind w:left="720"/>
      </w:pPr>
      <w:r/>
      <w:hyperlink r:id="rId14">
        <w:r>
          <w:rPr>
            <w:color w:val="0000EE"/>
            <w:u w:val="single"/>
          </w:rPr>
          <w:t>https://nocovervegas.com/nightclubs/piranha</w:t>
        </w:r>
      </w:hyperlink>
      <w:r>
        <w:t xml:space="preserve"> - Piranha Nightclub is Las Vegas's premier LGBTQ+ venue, operating seven nights a week at 4633 Paradise Road in the Fruit Loop District since 2006. The three-room club features separate DJs and dance floors running simultaneously in each room—EDM programming in the main room, Latin beats in the second room, and house and pop in the third. Weekly themed events include Up All Wknd Fridays, Latin Caliente midweek nights, Rush Wednesdays, and drag performances. For more details, visit the No Cover Vegas website.</w:t>
      </w:r>
      <w:r/>
    </w:p>
    <w:p>
      <w:pPr>
        <w:pStyle w:val="ListNumber"/>
        <w:spacing w:line="240" w:lineRule="auto"/>
        <w:ind w:left="720"/>
      </w:pPr>
      <w:r/>
      <w:hyperlink r:id="rId15">
        <w:r>
          <w:rPr>
            <w:color w:val="0000EE"/>
            <w:u w:val="single"/>
          </w:rPr>
          <w:t>https://www.ultrabrunch.com/home</w:t>
        </w:r>
      </w:hyperlink>
      <w:r>
        <w:t xml:space="preserve"> - Ultra Brunch is located at Gipsy Nightclub, an iconic LGBTQ+ venue in Las Vegas. Reborn in the heart of the 'Fruit Loop' district along Paradise Road, it first opened in 1981 and quickly became a legendary anchor of queer nightlife. Today, Gipsy combines a sleek, modern design with high-energy entertainment, from world-class DJs and extravagant drag shows to the signature Ultra Brunch that keeps the party alive during the day. For more information, visit the Ultra Brunch website.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lasvegaspride.org/2026/06/29/dj-lexto-creates-a-new-home-for-queer-pop-culture-at-substance/" TargetMode="External"/><Relationship Id="rId10" Type="http://schemas.openxmlformats.org/officeDocument/2006/relationships/hyperlink" Target="https://www.eventim.com/event/substance-presents-brat-night-substance-21540410/" TargetMode="External"/><Relationship Id="rId11" Type="http://schemas.openxmlformats.org/officeDocument/2006/relationships/hyperlink" Target="https://www.vegasalways.com/best-gay-bars-in-vegas/" TargetMode="External"/><Relationship Id="rId12" Type="http://schemas.openxmlformats.org/officeDocument/2006/relationships/hyperlink" Target="https://www.oddfellowslv.com/event-listing/twirl-lgbt-night" TargetMode="External"/><Relationship Id="rId13" Type="http://schemas.openxmlformats.org/officeDocument/2006/relationships/hyperlink" Target="https://www.gaypinkspots.com/listing/dust-las-vegas.html" TargetMode="External"/><Relationship Id="rId14" Type="http://schemas.openxmlformats.org/officeDocument/2006/relationships/hyperlink" Target="https://nocovervegas.com/nightclubs/piranha" TargetMode="External"/><Relationship Id="rId15" Type="http://schemas.openxmlformats.org/officeDocument/2006/relationships/hyperlink" Target="https://www.ultrabrunch.com/hom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