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Mountain Pride Day Moments at Deer Valley Resort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skiers alike flocked to Deer Valley Resort as families and friends marked Pride Month with Mountain Pride Day, a free, feel-good celebration of inclusivity, connection and mountain fun that mattered to locals and visitors in Park City.</w:t>
      </w:r>
      <w:r/>
      <w:r/>
    </w:p>
    <w:p>
      <w:pPr>
        <w:pStyle w:val="ListBullet"/>
        <w:spacing w:line="240" w:lineRule="auto"/>
        <w:ind w:left="720"/>
      </w:pPr>
      <w:r/>
      <w:r>
        <w:rPr>
          <w:b/>
        </w:rPr>
        <w:t>What happened:</w:t>
      </w:r>
      <w:r>
        <w:t xml:space="preserve"> Deer Valley hosted a free Mountain Pride Day with yoga, a community Pride Ride, live music and food trucks, running alongside normal resort hiking and biking.</w:t>
      </w:r>
      <w:r/>
    </w:p>
    <w:p>
      <w:pPr>
        <w:pStyle w:val="ListBullet"/>
        <w:spacing w:line="240" w:lineRule="auto"/>
        <w:ind w:left="720"/>
      </w:pPr>
      <w:r/>
      <w:r>
        <w:rPr>
          <w:b/>
        </w:rPr>
        <w:t>Good vibes:</w:t>
      </w:r>
      <w:r>
        <w:t xml:space="preserve"> The atmosphere felt relaxed and welcoming, with a sturdy family-friendly energy and mild mountain breezes.</w:t>
      </w:r>
      <w:r/>
    </w:p>
    <w:p>
      <w:pPr>
        <w:pStyle w:val="ListBullet"/>
        <w:spacing w:line="240" w:lineRule="auto"/>
        <w:ind w:left="720"/>
      </w:pPr>
      <w:r/>
      <w:r>
        <w:rPr>
          <w:b/>
        </w:rPr>
        <w:t>Community support:</w:t>
      </w:r>
      <w:r>
        <w:t xml:space="preserve"> A share of lift-ticket sales was donated to Summit Pride, the local nonprofit supporting LGBTQ+ visibility and inclusion.</w:t>
      </w:r>
      <w:r/>
    </w:p>
    <w:p>
      <w:pPr>
        <w:pStyle w:val="ListBullet"/>
        <w:spacing w:line="240" w:lineRule="auto"/>
        <w:ind w:left="720"/>
      </w:pPr>
      <w:r/>
      <w:r>
        <w:rPr>
          <w:b/>
        </w:rPr>
        <w:t>Repeat event:</w:t>
      </w:r>
      <w:r>
        <w:t xml:space="preserve"> This was Deer Valley’s third annual Mountain Pride Day, showing a growing tradition of celebration in the Wasatch Back.</w:t>
      </w:r>
      <w:r/>
      <w:r/>
    </w:p>
    <w:p>
      <w:pPr>
        <w:pStyle w:val="Heading2"/>
      </w:pPr>
      <w:r>
        <w:t>A sunny, summit-side celebration with something for everyone</w:t>
      </w:r>
      <w:r/>
    </w:p>
    <w:p>
      <w:r/>
      <w:r>
        <w:t>Mountains bring a different kind of party , crisp air, wide views and the sense that the day's activities can be as active or as easygoing as you like. Deer Valley filled its Silver Lake Lawn with yoga mats, picnic blankets and chatter, while the Will Baxter Trio played live tunes that matched the scene: upbeat, easy to like. According to Deer Valley’s event listings, the festival ran from 10 a.m. to 2 p.m., paired with on-mountain hiking and biking during normal operations.</w:t>
      </w:r>
      <w:r/>
    </w:p>
    <w:p>
      <w:r/>
      <w:r>
        <w:t>The resort says the day was built around “inclusivity, connection and belonging,” and that tone carried through. Families with babies, groups of friends and solo visitors all found space to hang out. If you’ve ever wondered whether a mountain resort can pull off a relaxed Pride celebration, this one did , and the light breeze carried more than just music, it carried a plain sense of welcome.</w:t>
      </w:r>
      <w:r/>
    </w:p>
    <w:p>
      <w:pPr>
        <w:pStyle w:val="Heading2"/>
      </w:pPr>
      <w:r>
        <w:t>How the community angle shaped the day</w:t>
      </w:r>
      <w:r/>
    </w:p>
    <w:p>
      <w:r/>
      <w:r>
        <w:t>Summit Pride, which started as the Park City LGBTQ+ Taskforce in 2021 and became an independent nonprofit in 2024, was a visible partner. Deer Valley pledged a percentage of Mountain Pride Day lift-ticket sales to the organisation, signalling this wasn’t just a one-off PR moment but a sustained community tie. That kind of financial support matters in a mountain town where nonprofits rely on seasonal traffic and local engagement.</w:t>
      </w:r>
      <w:r/>
    </w:p>
    <w:p>
      <w:r/>
      <w:r>
        <w:t>Local groups report that partnerships like this boost visibility and make it easier for residents to feel seen , especially in outdoor communities where social life often revolves around seasonal recreation. For visitors, the partnership offered a simple way to give back while enjoying the resort.</w:t>
      </w:r>
      <w:r/>
    </w:p>
    <w:p>
      <w:pPr>
        <w:pStyle w:val="Heading2"/>
      </w:pPr>
      <w:r>
        <w:t>Activities that actually work for families and curious newcomers</w:t>
      </w:r>
      <w:r/>
    </w:p>
    <w:p>
      <w:r/>
      <w:r>
        <w:t>Organisers kept the schedule light and accessible: community yoga, a Pride Ride that welcomed all levels of cyclists, food trucks serving easy grab-and-go eats, and music on the lawn. If you’re planning to attend next year, bring layers, a mat for yoga, and a bike helmet if you want to join the ride. Deer Valley’s event page and media releases have historically listed details and start times, so checking ahead saves time.</w:t>
      </w:r>
      <w:r/>
    </w:p>
    <w:p>
      <w:r/>
      <w:r>
        <w:t>Parents liked that children could roam the lawn while adults chatted, and hikers and bikers could slip into the normal resort trails without missing the gathering. It’s a good model for celebrations that need to balance festival energy with outdoor-sport logistics.</w:t>
      </w:r>
      <w:r/>
    </w:p>
    <w:p>
      <w:pPr>
        <w:pStyle w:val="Heading2"/>
      </w:pPr>
      <w:r>
        <w:t>Why this tradition matters in the Wasatch Back</w:t>
      </w:r>
      <w:r/>
    </w:p>
    <w:p>
      <w:r/>
      <w:r>
        <w:t>This was the third straight Mountain Pride Day at Deer Valley, and that continuity matters. When a major resort keeps showing up year after year, it helps shift local culture more than a single headline can. Park Record coverage of previous years noted that the event celebrates people where they are, and Deer Valley’s repeat commitment helps normalise visibility in a region where outdoor recreation defines much of daily life.</w:t>
      </w:r>
      <w:r/>
    </w:p>
    <w:p>
      <w:r/>
      <w:r>
        <w:t>Looking ahead, expect organisers to build on what worked: more partnerships, slightly longer programming, and perhaps expanded ticketed offerings that still funnel funds to Summit Pride. For locals, it’s fast becoming a reliable summer fixture.</w:t>
      </w:r>
      <w:r/>
    </w:p>
    <w:p>
      <w:pPr>
        <w:pStyle w:val="Heading2"/>
      </w:pPr>
      <w:r>
        <w:t>Practical tips for next year’s Mountain Pride Day</w:t>
      </w:r>
      <w:r/>
    </w:p>
    <w:p>
      <w:r/>
      <w:r>
        <w:t>If you’re heading up to Silver Lake Lawn next time: arrive early for parking and best picnic spots, wear sun protection even if it’s cool, and bring cashless payment options for food trucks. Check Deer Valley’s events page for lift-ticket donation details if you want to contribute to Summit Pride, and plan to combine the festival with a hike or scenic ride to make the most of the mountain setting.</w:t>
      </w:r>
      <w:r/>
    </w:p>
    <w:p>
      <w:r/>
      <w:r>
        <w:t>It’s a small way to be part of something that feels both celebratory and genuinely supportive.</w:t>
      </w:r>
      <w:r/>
    </w:p>
    <w:p>
      <w:r/>
      <w:r>
        <w:t>It's a simple, sunny reminder that even on a mountainside, Pride can be laid-back, inclusive and worth the trek.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https://townlift.com/2026/06/snapped-deer-valley-celebrates-pride-in-the-mountains/</w:t>
        </w:r>
      </w:hyperlink>
      <w:r>
        <w:t xml:space="preserve"> - Please view link - unable to able to access data</w:t>
      </w:r>
      <w:r/>
    </w:p>
    <w:p>
      <w:pPr>
        <w:pStyle w:val="ListNumber"/>
        <w:spacing w:line="240" w:lineRule="auto"/>
        <w:ind w:left="720"/>
      </w:pPr>
      <w:r/>
      <w:hyperlink r:id="rId10">
        <w:r>
          <w:rPr>
            <w:color w:val="0000EE"/>
            <w:u w:val="single"/>
          </w:rPr>
          <w:t>https://www.deervalley.com/things-to-do/events/mountain-pride-day-2026</w:t>
        </w:r>
      </w:hyperlink>
      <w:r>
        <w:t xml:space="preserve"> - Deer Valley Resort is hosting its third annual Mountain Pride Day on June 28, 2026, at Silver Lake Lawn. The event is free to attend and features outdoor yoga with Park City Yoga Collective, a community Pride Ride, live music, and food and beverage offerings. Guests can access Silver Lake Lawn via the Silver Lake Express chairlift from Snow Park or with a mountain bike lift ticket. A percentage of all lift ticket sales on Mountain Pride Day will be donated to Summit Pride, an organisation working to sustain and amplify LGBTQ+ inclusivity in the Wasatch Back.</w:t>
      </w:r>
      <w:r/>
    </w:p>
    <w:p>
      <w:pPr>
        <w:pStyle w:val="ListNumber"/>
        <w:spacing w:line="240" w:lineRule="auto"/>
        <w:ind w:left="720"/>
      </w:pPr>
      <w:r/>
      <w:hyperlink r:id="rId12">
        <w:r>
          <w:rPr>
            <w:color w:val="0000EE"/>
            <w:u w:val="single"/>
          </w:rPr>
          <w:t>https://www.deervalley.com/media-room/061725-second-deer-valley-mountain-pride-day</w:t>
        </w:r>
      </w:hyperlink>
      <w:r>
        <w:t xml:space="preserve"> - In June 2025, Deer Valley Resort hosted its second annual Mountain Pride Day on June 29. The family-friendly event took place on the resort’s Snow Park Plaza and featured activities such as yoga, live music, sweet treats, and a community opportunity drawing. A percentage of weekend ticket sales were donated to Summit Pride, supporting their mission to sustain and amplify LGBTQ+ inclusivity in the Wasatch Back.</w:t>
      </w:r>
      <w:r/>
    </w:p>
    <w:p>
      <w:pPr>
        <w:pStyle w:val="ListNumber"/>
        <w:spacing w:line="240" w:lineRule="auto"/>
        <w:ind w:left="720"/>
      </w:pPr>
      <w:r/>
      <w:hyperlink r:id="rId15">
        <w:r>
          <w:rPr>
            <w:color w:val="0000EE"/>
            <w:u w:val="single"/>
          </w:rPr>
          <w:t>https://www.deervalley.com/media-room/061824-deer-valley-announces-first-mountain-pride-day</w:t>
        </w:r>
      </w:hyperlink>
      <w:r>
        <w:t xml:space="preserve"> - In June 2024, Deer Valley Resort announced its inaugural Mountain Pride Day, celebrating Pride Month with a vibrant and inclusive event. Scheduled for June 30, 2024, the family-friendly celebration was held on the resort’s Silver Lake lawn located mid-mountain. The event aimed to foster togetherness and support for the LGBTQ+ community, with Deer Valley donating 30% of all lift ticket sales on Mountain Pride Day to Summit Pride.</w:t>
      </w:r>
      <w:r/>
    </w:p>
    <w:p>
      <w:pPr>
        <w:pStyle w:val="ListNumber"/>
        <w:spacing w:line="240" w:lineRule="auto"/>
        <w:ind w:left="720"/>
      </w:pPr>
      <w:r/>
      <w:hyperlink r:id="rId13">
        <w:r>
          <w:rPr>
            <w:color w:val="0000EE"/>
            <w:u w:val="single"/>
          </w:rPr>
          <w:t>https://townlift.com/2026/06/deer-valley-resort-announces-3rd-annual-mountain-pride-day/</w:t>
        </w:r>
      </w:hyperlink>
      <w:r>
        <w:t xml:space="preserve"> - Deer Valley Resort announced its third annual Mountain Pride Day, scheduled for June 28, 2026, at Silver Lake Lawn. The event, presented in partnership with Summit Pride Foundation, runs from 10 a.m. to 4 p.m. and features a full day of outdoor activities, live music, and food and beverage offerings. The day includes an inclusive outdoor yoga session, a community Pride Ride, and live music from the Will Baxter Trio. A percentage of all lift ticket sales will be donated to Summit Pride Foundation, formerly known as the Park City LGBTQ+ Taskforce.</w:t>
      </w:r>
      <w:r/>
    </w:p>
    <w:p>
      <w:pPr>
        <w:pStyle w:val="ListNumber"/>
        <w:spacing w:line="240" w:lineRule="auto"/>
        <w:ind w:left="720"/>
      </w:pPr>
      <w:r/>
      <w:hyperlink r:id="rId14">
        <w:r>
          <w:rPr>
            <w:color w:val="0000EE"/>
            <w:u w:val="single"/>
          </w:rPr>
          <w:t>https://www.parkrecord.com/2025/07/01/deer-valleys-mountain-pride-day-celebrates-people-where-theyre-at/</w:t>
        </w:r>
      </w:hyperlink>
      <w:r>
        <w:t xml:space="preserve"> - Deer Valley Resort and the Summit Pride Foundation celebrated the end of Pride Month by bringing the community together for a day of mountain fun that emphasised togetherness and belonging. Mountain Pride Day at Deer Valley began in 2024 as a way to celebrate Pride in an outdoor setting that feels intimate and relaxed. The event expanded to include activities for all mountain lovers, aiming to cater to people where they are and make it more inclusive.</w:t>
      </w:r>
      <w:r/>
    </w:p>
    <w:p>
      <w:pPr>
        <w:pStyle w:val="ListNumber"/>
        <w:spacing w:line="240" w:lineRule="auto"/>
        <w:ind w:left="720"/>
      </w:pPr>
      <w:r/>
      <w:hyperlink r:id="rId11">
        <w:r>
          <w:rPr>
            <w:color w:val="0000EE"/>
            <w:u w:val="single"/>
          </w:rPr>
          <w:t>https://www.visitsaltlake.com/event/festivals-and-special-events/2026-mountain-pride-day/80529/</w:t>
        </w:r>
      </w:hyperlink>
      <w:r>
        <w:t xml:space="preserve"> - The 2026 Mountain Pride Day is scheduled for June 28, 2026, at Deer Valley Resort in Park City, Utah. The event is free to attend and will feature outdoor yoga with Park City Yoga Collective, a community Pride Ride, live music, and food and beverage offerings. Guests can access Silver Lake Lawn via the Silver Lake Express chairlift from Snow Park or with a mountain bike lift ticket. A percentage of all lift ticket sales on Mountain Pride Day will be donated to Summit Pride, an organisation working to sustain and amplify LGBTQ+ inclusivity in the Wasatch Back.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wnlift.com/2026/06/snapped-deer-valley-celebrates-pride-in-the-mountains/" TargetMode="External"/><Relationship Id="rId10" Type="http://schemas.openxmlformats.org/officeDocument/2006/relationships/hyperlink" Target="https://www.deervalley.com/things-to-do/events/mountain-pride-day-2026" TargetMode="External"/><Relationship Id="rId11" Type="http://schemas.openxmlformats.org/officeDocument/2006/relationships/hyperlink" Target="https://www.visitsaltlake.com/event/festivals-and-special-events/2026-mountain-pride-day/80529/" TargetMode="External"/><Relationship Id="rId12" Type="http://schemas.openxmlformats.org/officeDocument/2006/relationships/hyperlink" Target="https://www.deervalley.com/media-room/061725-second-deer-valley-mountain-pride-day" TargetMode="External"/><Relationship Id="rId13" Type="http://schemas.openxmlformats.org/officeDocument/2006/relationships/hyperlink" Target="https://townlift.com/2026/06/deer-valley-resort-announces-3rd-annual-mountain-pride-day/" TargetMode="External"/><Relationship Id="rId14" Type="http://schemas.openxmlformats.org/officeDocument/2006/relationships/hyperlink" Target="https://www.parkrecord.com/2025/07/01/deer-valleys-mountain-pride-day-celebrates-people-where-theyre-at/" TargetMode="External"/><Relationship Id="rId15" Type="http://schemas.openxmlformats.org/officeDocument/2006/relationships/hyperlink" Target="https://www.deervalley.com/media-room/061824-deer-valley-announces-first-mountain-pride-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