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Dundee Pride 2026: Slessor Gardens Celebration and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music, Dundee Pride 2026 drew hundreds into the city centre for a lively march and a sunlit Pride Village at Slessor Gardens, mixing carnival atmosphere with a clear message about equality and community support. Here’s what happened, who performed, and why it mattered to locals.</w:t>
      </w:r>
      <w:r/>
    </w:p>
    <w:p>
      <w:r/>
      <w:r>
        <w:t>Essential Takeaways</w:t>
      </w:r>
      <w:r/>
      <w:r/>
    </w:p>
    <w:p>
      <w:pPr>
        <w:pStyle w:val="ListBullet"/>
        <w:spacing w:line="240" w:lineRule="auto"/>
        <w:ind w:left="720"/>
      </w:pPr>
      <w:r/>
      <w:r>
        <w:rPr>
          <w:b/>
        </w:rPr>
        <w:t>Big turnout:</w:t>
      </w:r>
      <w:r>
        <w:t xml:space="preserve"> Hundreds marched from Nethergate to Slessor Gardens, creating a bright, energetic parade through the city. </w:t>
      </w:r>
      <w:r/>
    </w:p>
    <w:p>
      <w:pPr>
        <w:pStyle w:val="ListBullet"/>
        <w:spacing w:line="240" w:lineRule="auto"/>
        <w:ind w:left="720"/>
      </w:pPr>
      <w:r/>
      <w:r>
        <w:rPr>
          <w:b/>
        </w:rPr>
        <w:t>Live entertainment:</w:t>
      </w:r>
      <w:r>
        <w:t xml:space="preserve"> Acts included Danny Beard, the Dundee Pride Choir and local troupe Urban Moves, with a blend of national and homegrown talent. </w:t>
      </w:r>
      <w:r/>
    </w:p>
    <w:p>
      <w:pPr>
        <w:pStyle w:val="ListBullet"/>
        <w:spacing w:line="240" w:lineRule="auto"/>
        <w:ind w:left="720"/>
      </w:pPr>
      <w:r/>
      <w:r>
        <w:rPr>
          <w:b/>
        </w:rPr>
        <w:t>Celebration and protest:</w:t>
      </w:r>
      <w:r>
        <w:t xml:space="preserve"> Organisers framed the Pride March as both celebration and protest, underlining ongoing calls for equality. </w:t>
      </w:r>
      <w:r/>
    </w:p>
    <w:p>
      <w:pPr>
        <w:pStyle w:val="ListBullet"/>
        <w:spacing w:line="240" w:lineRule="auto"/>
        <w:ind w:left="720"/>
      </w:pPr>
      <w:r/>
      <w:r>
        <w:rPr>
          <w:b/>
        </w:rPr>
        <w:t>Community-run:</w:t>
      </w:r>
      <w:r>
        <w:t xml:space="preserve"> Dundee Pride is an independent charity reliant on local support and volunteers. </w:t>
      </w:r>
      <w:r/>
    </w:p>
    <w:p>
      <w:pPr>
        <w:pStyle w:val="ListBullet"/>
        <w:spacing w:line="240" w:lineRule="auto"/>
        <w:ind w:left="720"/>
      </w:pPr>
      <w:r/>
      <w:r>
        <w:rPr>
          <w:b/>
        </w:rPr>
        <w:t>Family-friendly festival feel:</w:t>
      </w:r>
      <w:r>
        <w:t xml:space="preserve"> Food, craft stalls and accessible green space at Slessor Gardens made the day feel inclusive and relaxed.</w:t>
      </w:r>
      <w:r/>
      <w:r/>
    </w:p>
    <w:p>
      <w:pPr>
        <w:pStyle w:val="Heading2"/>
      </w:pPr>
      <w:r>
        <w:t>A colourful crowd took over Dundee city centre</w:t>
      </w:r>
      <w:r/>
    </w:p>
    <w:p>
      <w:r/>
      <w:r>
        <w:t>The strongest image from Saturday was the sea of colour moving through Dundee, banners and glitter catching the light as people flowed from Steeple Church down Murraygate towards Slessor Gardens. The atmosphere felt equal parts joyful and determined , there was music, laughter and the quiet focus of people marching for rights that still need protecting. According to local coverage, photographers were out in force to capture the smiles and the signs, and the sight of so many supporters on the streets made a clear visual point about community strength.</w:t>
      </w:r>
      <w:r/>
    </w:p>
    <w:p>
      <w:pPr>
        <w:pStyle w:val="Heading2"/>
      </w:pPr>
      <w:r>
        <w:t>March as protest and parade , why the dual framing matters</w:t>
      </w:r>
      <w:r/>
    </w:p>
    <w:p>
      <w:r/>
      <w:r>
        <w:t>Organisers deliberately described the Pride March as both a celebration and a protest, and that phrasing matters. It recognises the festival joy , the performances, the socialising , while keeping attention on ongoing campaigns for acceptance and legal protections. Board member Luis Alcada, speaking at the event, noted how Pride offers a platform for local artists to stand alongside national names, but also underscores continued activism. It’s a reminder that parades are never just parties; they’re public, political acts.</w:t>
      </w:r>
      <w:r/>
    </w:p>
    <w:p>
      <w:pPr>
        <w:pStyle w:val="Heading2"/>
      </w:pPr>
      <w:r>
        <w:t>Performances mixed national names with local talent</w:t>
      </w:r>
      <w:r/>
    </w:p>
    <w:p>
      <w:r/>
      <w:r>
        <w:t>The line-up balanced export and hometown pride. Drag star Danny Beard , fresh from RuPaul’s Drag Race UK , brought familiar sparkle, while the Dundee Pride Choir and dance troupe Urban Moves added local texture and energy. That mix is intentional: pairing headline acts with community groups helps draw bigger crowds and gives local performers a chance to shine in front of new audiences. For anyone organising or attending future events, arriving early helps you catch the smaller sets, craft stalls and the quieter community moments before the main stage fills up.</w:t>
      </w:r>
      <w:r/>
    </w:p>
    <w:p>
      <w:pPr>
        <w:pStyle w:val="Heading2"/>
      </w:pPr>
      <w:r>
        <w:t>Slessor Gardens: the perfect green stage in Dundee</w:t>
      </w:r>
      <w:r/>
    </w:p>
    <w:p>
      <w:r/>
      <w:r>
        <w:t>Slessor Gardens has increasingly become the go-to outdoor venue for events in Dundee, and Saturday’s Pride Village showed why. The open lawn, easy riverside access and space for stalls make it a family-friendly festival site that feels relaxed rather than cramped. TripAdvisor and local guides have noted how the gardens work well for big gatherings, and transport notices around the city often point to road changes during big events , worth checking before you go. If you’re planning to attend future Pride or Discovery Festival events, pack sun protection, a refillable water bottle and comfortable shoes.</w:t>
      </w:r>
      <w:r/>
    </w:p>
    <w:p>
      <w:pPr>
        <w:pStyle w:val="Heading2"/>
      </w:pPr>
      <w:r>
        <w:t>Community-run and reliant on local support</w:t>
      </w:r>
      <w:r/>
    </w:p>
    <w:p>
      <w:r/>
      <w:r>
        <w:t>Dundee Pride operates as a small independent charity, and volunteers and donations keep the lights on. That grassroots model shapes the event’s tone: it’s warm, locally rooted and audience-focused, not a commercial spectacle. Organisers thanked businesses, performers and the crowd , a genuine nod to the communal effort. For locals who want to help, the simplest things make a difference: volunteer a few hours, buy from stallholders, or donate to the charity’s work on equality and outreach.</w:t>
      </w:r>
      <w:r/>
    </w:p>
    <w:p>
      <w:r/>
      <w:r>
        <w:t>It's a small change that can make every march and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https://www.thecourier.co.uk/fp/news/dundee/5525994/dundee-pride-2026-slessor-gardens-photo-gallery/</w:t>
        </w:r>
      </w:hyperlink>
      <w:r>
        <w:t xml:space="preserve"> - Please view link - unable to able to access data</w:t>
      </w:r>
      <w:r/>
    </w:p>
    <w:p>
      <w:pPr>
        <w:pStyle w:val="ListNumber"/>
        <w:spacing w:line="240" w:lineRule="auto"/>
        <w:ind w:left="720"/>
      </w:pPr>
      <w:r/>
      <w:hyperlink r:id="rId10">
        <w:r>
          <w:rPr>
            <w:color w:val="0000EE"/>
            <w:u w:val="single"/>
          </w:rPr>
          <w:t>https://www.dundeepride.com/</w:t>
        </w:r>
      </w:hyperlink>
      <w:r>
        <w:t xml:space="preserve"> - Dundee Pride is a registered Scottish Charitable Incorporated Organisation (SCIO) dedicated to promoting equality and inclusion for the LGBTQ+ community in Dundee and the surrounding region. The organisation is entirely volunteer-led and has been hosting annual Pride events since 2018. The 2026 event is scheduled for Saturday, 27 June, at Slessor Gardens, featuring a Pride March through the city centre and a Pride Village with live entertainment, community stalls, and family-friendly activities. The event is free to attend, with additional information available on their official website.</w:t>
      </w:r>
      <w:r/>
    </w:p>
    <w:p>
      <w:pPr>
        <w:pStyle w:val="ListNumber"/>
        <w:spacing w:line="240" w:lineRule="auto"/>
        <w:ind w:left="720"/>
      </w:pPr>
      <w:r/>
      <w:hyperlink r:id="rId12">
        <w:r>
          <w:rPr>
            <w:color w:val="0000EE"/>
            <w:u w:val="single"/>
          </w:rPr>
          <w:t>https://www.dundeeculture.com/post/your-ultimate-guide-to-dundee-pride-2026</w:t>
        </w:r>
      </w:hyperlink>
      <w:r>
        <w:t xml:space="preserve"> - This comprehensive guide provides detailed information about Dundee Pride 2026, including the schedule of events, performers, and activities. The Pride March begins at 12:00 pm from Steeple Church, proceeding through the city centre to Slessor Gardens. The Pride Village opens at 11:00 am, offering community stalls, local businesses, food and drink vendors, LGBTQ+ organisations, live entertainment, and a Youth Zone. The main stage features performances by Megan Black, Channy, Smalltown Boy, and others. The event aims to celebrate diversity, equality, and inclusion in Dundee.</w:t>
      </w:r>
      <w:r/>
    </w:p>
    <w:p>
      <w:pPr>
        <w:pStyle w:val="ListNumber"/>
        <w:spacing w:line="240" w:lineRule="auto"/>
        <w:ind w:left="720"/>
      </w:pPr>
      <w:r/>
      <w:hyperlink r:id="rId15">
        <w:r>
          <w:rPr>
            <w:color w:val="0000EE"/>
            <w:u w:val="single"/>
          </w:rPr>
          <w:t>https://www.traffic.gov.scot/travel-news/projects-and-events/discovery-festival-2026-slessor-gardens-dundee</w:t>
        </w:r>
      </w:hyperlink>
      <w:r>
        <w:t xml:space="preserve"> - The Discovery Festival 2026 is scheduled to take place at Slessor Gardens in Dundee from Friday, 24 July, to Sunday, 26 July. The festival will feature performances by The Libertines, 80s Calling, and Five. Gates open at 16:00 on Friday and 12:00 on Saturday and Sunday. Attendees are advised that traffic is likely to be heavier on the A90, A92 Tay Road Bridge, and local routes in Dundee City Centre during the event. Public transport options and active travel are recommended. More event information can be found on the Traffic Scotland website.</w:t>
      </w:r>
      <w:r/>
    </w:p>
    <w:p>
      <w:pPr>
        <w:pStyle w:val="ListNumber"/>
        <w:spacing w:line="240" w:lineRule="auto"/>
        <w:ind w:left="720"/>
      </w:pPr>
      <w:r/>
      <w:hyperlink r:id="rId14">
        <w:r>
          <w:rPr>
            <w:color w:val="0000EE"/>
            <w:u w:val="single"/>
          </w:rPr>
          <w:t>https://www.tripadvisor.com/Attraction_Review-g186518-d10766543-Reviews-Slessor_Gardens-Dundee_Scotland.html</w:t>
        </w:r>
      </w:hyperlink>
      <w:r>
        <w:t xml:space="preserve"> - Slessor Gardens is a popular venue in Dundee, Scotland, known for hosting open-air concerts and events. Visitors have praised the venue for its pleasant atmosphere and suitability for concerts. The gardens are located along the waterfront and offer a space for relaxation and enjoyment. The venue has hosted various events, including performances by artists like Rita Ora. Reviews highlight the venue's appeal for both events and casual visits. For more information and visitor reviews, you can visit the TripAdvisor page dedicated to Slessor Gardens.</w:t>
      </w:r>
      <w:r/>
    </w:p>
    <w:p>
      <w:pPr>
        <w:pStyle w:val="ListNumber"/>
        <w:spacing w:line="240" w:lineRule="auto"/>
        <w:ind w:left="720"/>
      </w:pPr>
      <w:r/>
      <w:hyperlink r:id="rId11">
        <w:r>
          <w:rPr>
            <w:color w:val="0000EE"/>
            <w:u w:val="single"/>
          </w:rPr>
          <w:t>https://pinkuk.com/events/europe/uk/angus/dundee/dundee-pride-2026</w:t>
        </w:r>
      </w:hyperlink>
      <w:r>
        <w:t xml:space="preserve"> - Dundee Pride 2026 is scheduled to take place on Saturday, 27 June 2026, at Slessor Gardens in Dundee, Scotland. The event aims to take a positive stance against discrimination and violence toward the LGBTQ+ community and to progress LGBTQ+ equality, awareness, and inclusion within Dundee and the region. The first Dundee Pride event was organised in City Square in 2018, followed by a second event in Slessor Gardens in 2019. The vision is to create a city and region where LGBTQ+ people have a strong sense of community and can celebrate their history, activism, and sexual and gender diversity.</w:t>
      </w:r>
      <w:r/>
    </w:p>
    <w:p>
      <w:pPr>
        <w:pStyle w:val="ListNumber"/>
        <w:spacing w:line="240" w:lineRule="auto"/>
        <w:ind w:left="720"/>
      </w:pPr>
      <w:r/>
      <w:hyperlink r:id="rId13">
        <w:r>
          <w:rPr>
            <w:color w:val="0000EE"/>
            <w:u w:val="single"/>
          </w:rPr>
          <w:t>https://www.gaydio.co.uk/uk/events/the-guide/event/dundee-pride/</w:t>
        </w:r>
      </w:hyperlink>
      <w:r>
        <w:t xml:space="preserve"> - Dundee Pride 2026 is set to return to Slessor Gardens for a two-day festival in June 2026. The event typically features a Pride March, with participants gathering at the Steeple Church on Nethergate before processing through the city centre to Slessor Gardens for the main Pride Village. The Pride Village hosts a full day of live performances, charity tents, food, family activities, and entertainment from local acts and drag artists. The event is free entry, and the organisers are actively recruiting volunteers for the June festival. For the confirmed date, line-up, parade route, and accessibility information, check the Dundee Pride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urier.co.uk/fp/news/dundee/5525994/dundee-pride-2026-slessor-gardens-photo-gallery/" TargetMode="External"/><Relationship Id="rId10" Type="http://schemas.openxmlformats.org/officeDocument/2006/relationships/hyperlink" Target="https://www.dundeepride.com/" TargetMode="External"/><Relationship Id="rId11" Type="http://schemas.openxmlformats.org/officeDocument/2006/relationships/hyperlink" Target="https://pinkuk.com/events/europe/uk/angus/dundee/dundee-pride-2026" TargetMode="External"/><Relationship Id="rId12" Type="http://schemas.openxmlformats.org/officeDocument/2006/relationships/hyperlink" Target="https://www.dundeeculture.com/post/your-ultimate-guide-to-dundee-pride-2026" TargetMode="External"/><Relationship Id="rId13" Type="http://schemas.openxmlformats.org/officeDocument/2006/relationships/hyperlink" Target="https://www.gaydio.co.uk/uk/events/the-guide/event/dundee-pride/" TargetMode="External"/><Relationship Id="rId14" Type="http://schemas.openxmlformats.org/officeDocument/2006/relationships/hyperlink" Target="https://www.tripadvisor.com/Attraction_Review-g186518-d10766543-Reviews-Slessor_Gardens-Dundee_Scotland.html" TargetMode="External"/><Relationship Id="rId15" Type="http://schemas.openxmlformats.org/officeDocument/2006/relationships/hyperlink" Target="https://www.traffic.gov.scot/travel-news/projects-and-events/discovery-festival-2026-slessor-gardens-dund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