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Pride Coverage: Why 350,000 Turned Out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poured into Milan as the city’s Pride became the talk of the summer , an energetic mix of music, protest and colourful satire that organisers say drew about 350,000 people to march from the centre to the Arco della Pace, showing why LGBTQ+ rights remain a live political and cultural story.</w:t>
      </w:r>
      <w:r/>
    </w:p>
    <w:p>
      <w:r/>
      <w:r>
        <w:t>Essential Takeaways</w:t>
      </w:r>
      <w:r/>
      <w:r/>
    </w:p>
    <w:p>
      <w:pPr>
        <w:pStyle w:val="ListBullet"/>
        <w:spacing w:line="240" w:lineRule="auto"/>
        <w:ind w:left="720"/>
      </w:pPr>
      <w:r/>
      <w:r>
        <w:rPr>
          <w:b/>
        </w:rPr>
        <w:t>Huge turnout:</w:t>
      </w:r>
      <w:r>
        <w:t xml:space="preserve"> Organisers put the crowd at roughly 350,000, with marchers filling central Milan and streaming toward the Arco della Pace.</w:t>
      </w:r>
      <w:r/>
    </w:p>
    <w:p>
      <w:pPr>
        <w:pStyle w:val="ListBullet"/>
        <w:spacing w:line="240" w:lineRule="auto"/>
        <w:ind w:left="720"/>
      </w:pPr>
      <w:r/>
      <w:r>
        <w:rPr>
          <w:b/>
        </w:rPr>
        <w:t>Festival atmosphere:</w:t>
      </w:r>
      <w:r>
        <w:t xml:space="preserve"> Music and a big finale concert set a celebratory tone, even as temperatures climbed and the route ran long.</w:t>
      </w:r>
      <w:r/>
    </w:p>
    <w:p>
      <w:pPr>
        <w:pStyle w:val="ListBullet"/>
        <w:spacing w:line="240" w:lineRule="auto"/>
        <w:ind w:left="720"/>
      </w:pPr>
      <w:r/>
      <w:r>
        <w:rPr>
          <w:b/>
        </w:rPr>
        <w:t>Political targets:</w:t>
      </w:r>
      <w:r>
        <w:t xml:space="preserve"> Demonstrators used banners and sharp slogans to call out public figures, reflecting anger at recent anti-LGBTQ+ comments.</w:t>
      </w:r>
      <w:r/>
    </w:p>
    <w:p>
      <w:pPr>
        <w:pStyle w:val="ListBullet"/>
        <w:spacing w:line="240" w:lineRule="auto"/>
        <w:ind w:left="720"/>
      </w:pPr>
      <w:r/>
      <w:r>
        <w:rPr>
          <w:b/>
        </w:rPr>
        <w:t>Local mobilisation:</w:t>
      </w:r>
      <w:r>
        <w:t xml:space="preserve"> Milan Pride’s longstanding organising network and calls to action helped boost attendance and visibility.</w:t>
      </w:r>
      <w:r/>
    </w:p>
    <w:p>
      <w:pPr>
        <w:pStyle w:val="ListBullet"/>
        <w:spacing w:line="240" w:lineRule="auto"/>
        <w:ind w:left="720"/>
      </w:pPr>
      <w:r/>
      <w:r>
        <w:rPr>
          <w:b/>
        </w:rPr>
        <w:t>Practical note:</w:t>
      </w:r>
      <w:r>
        <w:t xml:space="preserve"> The event combined party vibes with protest energy , bring water, sun protection and patience if you join a future march.</w:t>
      </w:r>
      <w:r/>
      <w:r/>
    </w:p>
    <w:p>
      <w:pPr>
        <w:pStyle w:val="Heading2"/>
      </w:pPr>
      <w:r>
        <w:t>A turnout that felt like a city-wide party</w:t>
      </w:r>
      <w:r/>
    </w:p>
    <w:p>
      <w:r/>
      <w:r>
        <w:t>The striking thing about this year’s march was its size and energy, a sea of flags and music that made central Milan feel like a festival site. According to the parade’s organisers, about 350,000 people took part, and even as evening fell the head of the procession had yet to reach the Arco della Pace. Radio Lombardia and local broadcasters captured scenes of long, colourful columns moving through the streets, with many people dancing and cheering along the route.</w:t>
      </w:r>
      <w:r/>
    </w:p>
    <w:p>
      <w:r/>
      <w:r>
        <w:t>This isn’t only about numbers though , it’s about presence. Milan Pride has built a reputation for mixing celebration with political messaging, and that mix drew families, students, activists and long-time supporters alike. If you’re planning to go, expect crowds, a lively playlist and the need to be comfortable on your feet.</w:t>
      </w:r>
      <w:r/>
    </w:p>
    <w:p>
      <w:pPr>
        <w:pStyle w:val="Heading2"/>
      </w:pPr>
      <w:r>
        <w:t>Where the fun met the protest</w:t>
      </w:r>
      <w:r/>
    </w:p>
    <w:p>
      <w:r/>
      <w:r>
        <w:t>Music and a final concert at the Arco della Pace framed the day as a party, but many banners kept the mood pointed. Demonstrators didn’t shy away from satire and provocation, with slogans aimed at public figures who’ve recently made controversial remarks about LGBTQ+ people. The juxtaposition of confetti and sharp messaging underlined how Pride remains both a cultural festival and a platform for dissent.</w:t>
      </w:r>
      <w:r/>
    </w:p>
    <w:p>
      <w:r/>
      <w:r>
        <w:t>Organisers had called for a strong turnout in the weeks beforehand, and that campaigning clearly worked. The event showed how Pride days have evolved into hybrid affairs where DJ stages sit beside placards demanding legal and social change.</w:t>
      </w:r>
      <w:r/>
    </w:p>
    <w:p>
      <w:pPr>
        <w:pStyle w:val="Heading2"/>
      </w:pPr>
      <w:r>
        <w:t>Why the political jabs landed hard</w:t>
      </w:r>
      <w:r/>
    </w:p>
    <w:p>
      <w:r/>
      <w:r>
        <w:t>This year’s march took on added edge after a spate of comments from certain public figures that many attendees found offensive. Banners responded with caustic humour and direct rebuttals, turning insults into rallying points. The visual language of the parade , cheeky, confrontational and occasionally crude , made clear that for many people Pride is still a moment to push back against public hostility.</w:t>
      </w:r>
      <w:r/>
    </w:p>
    <w:p>
      <w:r/>
      <w:r>
        <w:t>Media outlets noted how targeted slogans helped focus attention on ongoing debates about rights and recognition. For readers looking to understand the mood, it’s worth watching how future political statements shape the tone of demonstrations.</w:t>
      </w:r>
      <w:r/>
    </w:p>
    <w:p>
      <w:pPr>
        <w:pStyle w:val="Heading2"/>
      </w:pPr>
      <w:r>
        <w:t>How Milan Pride keeps growing</w:t>
      </w:r>
      <w:r/>
    </w:p>
    <w:p>
      <w:r/>
      <w:r>
        <w:t>Milan Pride’s organisers have been running large-scale events for years and their network shows. The association’s website and earlier press notices underlined a firm call to action, and reporters had flagged expectations of hundreds of thousands of participants well before the march. That preparation , outreach, partnerships and a clear public message , helps explain the turnout even on a hot day.</w:t>
      </w:r>
      <w:r/>
    </w:p>
    <w:p>
      <w:r/>
      <w:r>
        <w:t>From a practical viewpoint, joining a march organised at this scale means planning ahead: hydration, sun protection and meeting points if you’re with a group. Expect delays and a lot of people, but also a palpable sense of shared purpose.</w:t>
      </w:r>
      <w:r/>
    </w:p>
    <w:p>
      <w:pPr>
        <w:pStyle w:val="Heading2"/>
      </w:pPr>
      <w:r>
        <w:t>The wider picture: Pride as pulse-check</w:t>
      </w:r>
      <w:r/>
    </w:p>
    <w:p>
      <w:r/>
      <w:r>
        <w:t>Across Italy and Europe, Pride events have become a barometer for public sentiment on LGBTQ+ issues, mixing celebration with civic pressure. Coverage by national news agencies and local TV captured the dual nature of the day , exuberant celebration alongside sharp political commentary. For anyone following social trends, Milan’s Pride is a reminder that cultural visibility and political agitation often travel together.</w:t>
      </w:r>
      <w:r/>
    </w:p>
    <w:p>
      <w:r/>
      <w:r>
        <w:t>Looking ahead, the mood on the streets suggests Pride will remain a crucible for both joy and argument, and that organisers know how to turn energy into visibility and action.</w:t>
      </w:r>
      <w:r/>
    </w:p>
    <w:p>
      <w:r/>
      <w:r>
        <w:t>It's a small change that can make every march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[6]</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1">
        <w:r>
          <w:rPr>
            <w:color w:val="0000EE"/>
            <w:u w:val="single"/>
          </w:rPr>
          <w:t>[6]</w:t>
        </w:r>
      </w:hyperlink>
      <w:r>
        <w:t xml:space="preserve">- Paragraph 5: </w:t>
      </w:r>
      <w:hyperlink r:id="rId14">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https://www.ilfattoquotidiano.it/2026/06/27/milano-pride-350mila-corteo-vannacci-notizie/8432340/</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https://www.ilfattoquotidiano.it/2026/06/27/milano-pride-350mila-corteo-vannacci-notizie/8432340/</w:t>
        </w:r>
      </w:hyperlink>
      <w:r>
        <w:t xml:space="preserve"> - The article reports on the 2026 Milan Pride parade, which saw approximately 350,000 participants marching through the city centre to the Arco della Pace, despite the intense heat. The event featured music, dancing, and numerous banners targeting Roberto Vannacci, leader of Futuro Nazionale, who had previously made controversial remarks about the LGBTQ+ community. Protesters displayed signs challenging his statements, highlighting the ongoing struggle for equal rights and recognition.</w:t>
      </w:r>
      <w:r/>
    </w:p>
    <w:p>
      <w:pPr>
        <w:pStyle w:val="ListNumber"/>
        <w:spacing w:line="240" w:lineRule="auto"/>
        <w:ind w:left="720"/>
      </w:pPr>
      <w:r/>
      <w:hyperlink r:id="rId14">
        <w:r>
          <w:rPr>
            <w:color w:val="0000EE"/>
            <w:u w:val="single"/>
          </w:rPr>
          <w:t>https://www.ansa.it/sito/notizie/cronaca/2026/06/08/il-milano-pride-fa-appello-a-scendere-tutti-in-piazza-in-lotta-per-i-diritti_5e78871b-d95a-4ac2-b62a-8bb06f56f43d.html</w:t>
        </w:r>
      </w:hyperlink>
      <w:r>
        <w:t xml:space="preserve"> - This article discusses the 25th edition of the Milan Pride, themed 'Bodies in Revolt, fighting for rights'. Organisers, including Arcigay and the Rainbow Associations Coordination, called for widespread participation to combat the growing climate of discrimination. They emphasised the necessity of taking to the streets to demand dignity, rights, and freedom for all, urging the entire city to take a step forward in support of the LGBTQ+ community.</w:t>
      </w:r>
      <w:r/>
    </w:p>
    <w:p>
      <w:pPr>
        <w:pStyle w:val="ListNumber"/>
        <w:spacing w:line="240" w:lineRule="auto"/>
        <w:ind w:left="720"/>
      </w:pPr>
      <w:r/>
      <w:hyperlink r:id="rId10">
        <w:r>
          <w:rPr>
            <w:color w:val="0000EE"/>
            <w:u w:val="single"/>
          </w:rPr>
          <w:t>https://www.radiolombardia.it/2026/06/27/nonostante-il-caldo-tantissime-persone-sfilano-al-pride/</w:t>
        </w:r>
      </w:hyperlink>
      <w:r>
        <w:t xml:space="preserve"> - Despite the scorching heat, with temperatures reaching 38°C and a perceived 42°C due to humidity, over 350,000 people participated in the 2026 Milan Pride parade. The event commenced from Stazione Centrale and proceeded to the Arco della Pace. In response to the extreme temperatures, organisers postponed the start time from 3:30 PM to 5:00 PM to ensure participants' safety and comfort during the march.</w:t>
      </w:r>
      <w:r/>
    </w:p>
    <w:p>
      <w:pPr>
        <w:pStyle w:val="ListNumber"/>
        <w:spacing w:line="240" w:lineRule="auto"/>
        <w:ind w:left="720"/>
      </w:pPr>
      <w:r/>
      <w:hyperlink r:id="rId12">
        <w:r>
          <w:rPr>
            <w:color w:val="0000EE"/>
            <w:u w:val="single"/>
          </w:rPr>
          <w:t>https://tg24.sky.it/cronaca/2026/06/27/gay-pride-milano-napoli-foto</w:t>
        </w:r>
      </w:hyperlink>
      <w:r>
        <w:t xml:space="preserve"> - The article highlights the 2026 Milan Pride parade, attended by approximately 350,000 participants, and the Naples Pride with 50,000 attendees. Milan's Mayor Beppe Sala announced the creation of a Rainbow Center in the city, scheduled to open in early 2027. He also supported the call for legislation against homophobia, stating that everyone should contribute, and those in Parliament should consider a law against homotransphobia, as there is a need for it.</w:t>
      </w:r>
      <w:r/>
    </w:p>
    <w:p>
      <w:pPr>
        <w:pStyle w:val="ListNumber"/>
        <w:spacing w:line="240" w:lineRule="auto"/>
        <w:ind w:left="720"/>
      </w:pPr>
      <w:r/>
      <w:hyperlink r:id="rId11">
        <w:r>
          <w:rPr>
            <w:color w:val="0000EE"/>
            <w:u w:val="single"/>
          </w:rPr>
          <w:t>https://www.milanopride.it/it/about/</w:t>
        </w:r>
      </w:hyperlink>
      <w:r>
        <w:t xml:space="preserve"> - This page provides an overview of the Milan Pride event, detailing its growth over the years. In 2024, the parade attracted over 350,000 participants, making it the most attended Pride in the city's history. The event featured 15,000 people in the Pride Square with 39 events, including political discussions, cultural activities, and health-related topics. The final event at Arco della Pace lasted seven hours, with over four hours dedicated to speeches by activists, associations, and political figures.</w:t>
      </w:r>
      <w:r/>
    </w:p>
    <w:p>
      <w:pPr>
        <w:pStyle w:val="ListNumber"/>
        <w:spacing w:line="240" w:lineRule="auto"/>
        <w:ind w:left="720"/>
      </w:pPr>
      <w:r/>
      <w:hyperlink r:id="rId13">
        <w:r>
          <w:rPr>
            <w:color w:val="0000EE"/>
            <w:u w:val="single"/>
          </w:rPr>
          <w:t>https://www.ansa.it/sito/notizie/cronaca/2026/05/18/il-27-giugno-a-milano-sfila-il-pride-sono-attese-350mila-persone_06e3815b-8a6a-496d-aa6e-3c3ce2b5317f.html</w:t>
        </w:r>
      </w:hyperlink>
      <w:r>
        <w:t xml:space="preserve"> - This article announces the 2026 Milan Pride parade, scheduled for June 27, with organisers expecting 350,000 participants. The parade will start from Via Pisani, near Stazione Centrale, and conclude at Arco della Pace. The event marks the culmination of a month-long Pride festival in June, featuring over 100 events across the city, including theatre, sports, music, and political discussions, all aimed at supporting the rights of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7/milano-pride-350mila-corteo-vannacci-notizie/8432340/" TargetMode="External"/><Relationship Id="rId10" Type="http://schemas.openxmlformats.org/officeDocument/2006/relationships/hyperlink" Target="https://www.radiolombardia.it/2026/06/27/nonostante-il-caldo-tantissime-persone-sfilano-al-pride/" TargetMode="External"/><Relationship Id="rId11" Type="http://schemas.openxmlformats.org/officeDocument/2006/relationships/hyperlink" Target="https://www.milanopride.it/it/about/" TargetMode="External"/><Relationship Id="rId12" Type="http://schemas.openxmlformats.org/officeDocument/2006/relationships/hyperlink" Target="https://tg24.sky.it/cronaca/2026/06/27/gay-pride-milano-napoli-foto" TargetMode="External"/><Relationship Id="rId13" Type="http://schemas.openxmlformats.org/officeDocument/2006/relationships/hyperlink" Target="https://www.ansa.it/sito/notizie/cronaca/2026/05/18/il-27-giugno-a-milano-sfila-il-pride-sono-attese-350mila-persone_06e3815b-8a6a-496d-aa6e-3c3ce2b5317f.html" TargetMode="External"/><Relationship Id="rId14" Type="http://schemas.openxmlformats.org/officeDocument/2006/relationships/hyperlink" Target="https://www.ansa.it/sito/notizie/cronaca/2026/06/08/il-milano-pride-fa-appello-a-scendere-tutti-in-piazza-in-lotta-per-i-diritti_5e78871b-d95a-4ac2-b62a-8bb06f56f43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