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Love Island Moments: Martha Rothwell’s Casa Amor Coming-Out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alike paused as Love Island’s Casa Amor introduced newcomer Martha Rothwell, who used her first minutes in the villa to come out as bisexual , a small but striking moment that matters for representation on one of Britain’s biggest dating shows.</w:t>
      </w:r>
      <w:r/>
      <w:r/>
    </w:p>
    <w:p>
      <w:pPr>
        <w:pStyle w:val="ListBullet"/>
        <w:spacing w:line="240" w:lineRule="auto"/>
        <w:ind w:left="720"/>
      </w:pPr>
      <w:r/>
      <w:r>
        <w:rPr>
          <w:b/>
        </w:rPr>
        <w:t>Who:</w:t>
      </w:r>
      <w:r>
        <w:t xml:space="preserve"> Martha Rothwell, a London personal shopper, revealed she previously dated a woman and identifies as bisexual. </w:t>
      </w:r>
      <w:r/>
    </w:p>
    <w:p>
      <w:pPr>
        <w:pStyle w:val="ListBullet"/>
        <w:spacing w:line="240" w:lineRule="auto"/>
        <w:ind w:left="720"/>
      </w:pPr>
      <w:r/>
      <w:r>
        <w:rPr>
          <w:b/>
        </w:rPr>
        <w:t>What:</w:t>
      </w:r>
      <w:r>
        <w:t xml:space="preserve"> She explained the shift followed a string of disappointing relationships with men and a decision to broaden her dating pool. </w:t>
      </w:r>
      <w:r/>
    </w:p>
    <w:p>
      <w:pPr>
        <w:pStyle w:val="ListBullet"/>
        <w:spacing w:line="240" w:lineRule="auto"/>
        <w:ind w:left="720"/>
      </w:pPr>
      <w:r/>
      <w:r>
        <w:rPr>
          <w:b/>
        </w:rPr>
        <w:t>Where:</w:t>
      </w:r>
      <w:r>
        <w:t xml:space="preserve"> The reveal happened on ITV2 during Casa Amor, in conversation with fellow bombshells in the second villa. </w:t>
      </w:r>
      <w:r/>
    </w:p>
    <w:p>
      <w:pPr>
        <w:pStyle w:val="ListBullet"/>
        <w:spacing w:line="240" w:lineRule="auto"/>
        <w:ind w:left="720"/>
      </w:pPr>
      <w:r/>
      <w:r>
        <w:rPr>
          <w:b/>
        </w:rPr>
        <w:t>Why it matters:</w:t>
      </w:r>
      <w:r>
        <w:t xml:space="preserve"> Love Island’s format still centres male–female coupling, so open bisexuality on-screen highlights both progress and limitations in representation. </w:t>
      </w:r>
      <w:r/>
    </w:p>
    <w:p>
      <w:pPr>
        <w:pStyle w:val="ListBullet"/>
        <w:spacing w:line="240" w:lineRule="auto"/>
        <w:ind w:left="720"/>
      </w:pPr>
      <w:r/>
      <w:r>
        <w:rPr>
          <w:b/>
        </w:rPr>
        <w:t>Tone:</w:t>
      </w:r>
      <w:r>
        <w:t xml:space="preserve"> The moment landed quietly and honestly, with a calm, conversational delivery that felt authentic rather than staged.</w:t>
      </w:r>
      <w:r/>
      <w:r/>
    </w:p>
    <w:p>
      <w:pPr>
        <w:pStyle w:val="Heading2"/>
      </w:pPr>
      <w:r>
        <w:t>Why Martha’s Come-Out Felt So Immediate</w:t>
      </w:r>
      <w:r/>
    </w:p>
    <w:p>
      <w:r/>
      <w:r>
        <w:t>It’s the kind of TV moment that doesn’t need fireworks to land; Martha’s revelation came as part of a casual chat and that made it feel human, not headline-grabbing theatre. According to coverage of the Casa Amor episode, she told fellow islanders that her recent ex was a woman and that the relationship lasted nine months. Viewers sensed the frankness because she framed the disclosure around dating history rather than drama , she’d been seeing men since the break-up but called those experiences “different” and often disappointing. If you watch Love Island for the emotional beats, this was one of those small, honest beats that linger , it’s representation in a form most people actually relate to: a chat between friends.</w:t>
      </w:r>
      <w:r/>
    </w:p>
    <w:p>
      <w:pPr>
        <w:pStyle w:val="Heading2"/>
      </w:pPr>
      <w:r>
        <w:t>How this fits into Love Island’s representation story</w:t>
      </w:r>
      <w:r/>
    </w:p>
    <w:p>
      <w:r/>
      <w:r>
        <w:t>Love Island has a chequered history with LGBTQ+ representation, and Martha’s moment sits alongside earlier examples that felt notable for different reasons. The show’s second season produced the UK version’s only same-sex coupling to date, when Katie Salmon and Sophie Gradon paired up; Gradon later died in 2018, a tragic footnote to that milestone. Other islanders, such as Megan Barton Hanson and Amber Gill, publicly discussed bisexuality after their stints, showing how the villa can be a place where identities are explored or later owned in public life. That history makes Martha’s on-screen admission both familiar and quietly distinct: familiar because bisexuality has appeared in and around the show before, distinct because she said it the moment she arrived.</w:t>
      </w:r>
      <w:r/>
    </w:p>
    <w:p>
      <w:pPr>
        <w:pStyle w:val="Heading2"/>
      </w:pPr>
      <w:r>
        <w:t>Why Casa Amor’s format limits what can happen next</w:t>
      </w:r>
      <w:r/>
    </w:p>
    <w:p>
      <w:r/>
      <w:r>
        <w:t>Casa Amor is explicitly designed to test existing couplings by bringing in new faces, but the UK show’s coupling mechanics still assume heterosexual pairings. Even with openly bisexual islanders, the structure of the game makes same-sex pairings unlikely , a point that matters for anyone watching representation as a barometer of progress. Producers have occasionally introduced LGBTQ+ storylines or participants internationally, and Love Island USA has featured bisexual men in different seasons. So, while Martha’s honesty is important, the show’s rules mean viewers shouldn’t expect a same-sex coupling to develop on the UK series anytime soon.</w:t>
      </w:r>
      <w:r/>
    </w:p>
    <w:p>
      <w:pPr>
        <w:pStyle w:val="Heading2"/>
      </w:pPr>
      <w:r>
        <w:t>Practical takeaway for viewers and fans</w:t>
      </w:r>
      <w:r/>
    </w:p>
    <w:p>
      <w:r/>
      <w:r>
        <w:t>If you care about on-screen representation, take moments like Martha’s as both step and prompt , they’re meaningful, but they also highlight how formats shape which stories get told. Watch with an eye for nuance: this wasn’t a headline-grabbing confession but a lived detail about someone’s dating life, and that kind of visibility can normalise bisexual identity in mainstream spaces. If you want the show to reflect broader experiences, voting with attention helps , talk about representation on social feeds, support contestants who speak honestly, and push for casting that reflects real dating diversity. And remember: entertainment formats evolve slowly; these small moments accumulate and can shift producer thinking over time.</w:t>
      </w:r>
      <w:r/>
    </w:p>
    <w:p>
      <w:r/>
      <w:r>
        <w:t>It’s a small change that can make every conversation about who people love feel a bit more ordinary.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https://www.attitude.co.uk/culture/love-island-casa-amor-martha-rothwell-comes-out-bisexual-527079/</w:t>
        </w:r>
      </w:hyperlink>
      <w:r>
        <w:t xml:space="preserve"> - Please view link - unable to able to access data</w:t>
      </w:r>
      <w:r/>
    </w:p>
    <w:p>
      <w:pPr>
        <w:pStyle w:val="ListNumber"/>
        <w:spacing w:line="240" w:lineRule="auto"/>
        <w:ind w:left="720"/>
      </w:pPr>
      <w:r/>
      <w:hyperlink r:id="rId9">
        <w:r>
          <w:rPr>
            <w:color w:val="0000EE"/>
            <w:u w:val="single"/>
          </w:rPr>
          <w:t>https://www.attitude.co.uk/culture/love-island-casa-amor-martha-rothwell-comes-out-bisexual-527079/</w:t>
        </w:r>
      </w:hyperlink>
      <w:r>
        <w:t xml:space="preserve"> - In the 28 June episode of Love Island, newcomer Martha Rothwell came out as bisexual on-screen. She shared that her recent ex was a woman, and since then, she has dated men, though it felt different. Martha explained that after a series of disappointing relationships with men, she decided to broaden her dating pool and try dating women. Despite her bisexuality, the show's format, centred around traditional male-female couples, makes it unlikely she will pair up with another woman on the show. This marks the first time a bisexual woman has entered the UK villa, though previous seasons have featured LGBTQ+ contestants, including the first same-sex couple in season 2 and Megan Barton Hanson, who came out as bisexual after her appearance in season 4. International versions of the show have also seen bisexual contestants, such as Nicholas Birchall from Love Island USA season 4, who came out as bisexual on Instagram after leaving the show early.</w:t>
      </w:r>
      <w:r/>
    </w:p>
    <w:p>
      <w:pPr>
        <w:pStyle w:val="ListNumber"/>
        <w:spacing w:line="240" w:lineRule="auto"/>
        <w:ind w:left="720"/>
      </w:pPr>
      <w:r/>
      <w:hyperlink r:id="rId11">
        <w:r>
          <w:rPr>
            <w:color w:val="0000EE"/>
            <w:u w:val="single"/>
          </w:rPr>
          <w:t>https://www.goss.ie/featured/love-island-fans-discover-another-irish-bombshell-has-joined-casa-amor-with-charleen-murphy-473438</w:t>
        </w:r>
      </w:hyperlink>
      <w:r>
        <w:t xml:space="preserve"> - Love Island fans have discovered that another Irish bombshell, Charleen Murphy, has joined Casa Amor this year. While Charleen's Irish roots were confirmed, it was also revealed that Martha Rothwell, who stated she lives in London, has strong Irish connections. Both of Martha's parents are believed to be from Ireland, and the Rothwell family has close ties to Wexford. This adds an interesting dynamic to the Casa Amor twist, as viewers anticipate how these new contestants will influence the existing relationships in the villa.</w:t>
      </w:r>
      <w:r/>
    </w:p>
    <w:p>
      <w:pPr>
        <w:pStyle w:val="ListNumber"/>
        <w:spacing w:line="240" w:lineRule="auto"/>
        <w:ind w:left="720"/>
      </w:pPr>
      <w:r/>
      <w:hyperlink r:id="rId13">
        <w:r>
          <w:rPr>
            <w:color w:val="0000EE"/>
            <w:u w:val="single"/>
          </w:rPr>
          <w:t>https://www.peacocktv.com/blog/casa-amor-bombshells-cast-love-island-usa-season-8</w:t>
        </w:r>
      </w:hyperlink>
      <w:r>
        <w:t xml:space="preserve"> - Love Island USA Season 8 introduced its annual Casa Amor twist in Episode 17, bringing in six new female bombshells and 12 new male bombshells to test existing relationships. The girls watched live footage of the boys meeting and interacting with the new Casa Amor bombshells, adding drama and suspense. This twist is a staple of the Love Island format, designed to challenge the islanders' connections and create new dynamics within the villa.</w:t>
      </w:r>
      <w:r/>
    </w:p>
    <w:p>
      <w:pPr>
        <w:pStyle w:val="ListNumber"/>
        <w:spacing w:line="240" w:lineRule="auto"/>
        <w:ind w:left="720"/>
      </w:pPr>
      <w:r/>
      <w:hyperlink r:id="rId12">
        <w:r>
          <w:rPr>
            <w:color w:val="0000EE"/>
            <w:u w:val="single"/>
          </w:rPr>
          <w:t>https://www.out.com/gay-tv-shows/love-island-johnnie-coming-out</w:t>
        </w:r>
      </w:hyperlink>
      <w:r>
        <w:t xml:space="preserve"> - In Love Island USA Season 5, contestant Johnnie Garcia came out as bisexual during Episode 31 and started a romance with co-star Kassy Castillo. Garcia, introduced at Casa Amor, initially coupled up with Leonardo Dionicio but later developed feelings for Castillo. This marked a significant moment for queer fans of the series, highlighting the show's evolving representation of LGBTQ+ relationships.</w:t>
      </w:r>
      <w:r/>
    </w:p>
    <w:p>
      <w:pPr>
        <w:pStyle w:val="ListNumber"/>
        <w:spacing w:line="240" w:lineRule="auto"/>
        <w:ind w:left="720"/>
      </w:pPr>
      <w:r/>
      <w:hyperlink r:id="rId10">
        <w:r>
          <w:rPr>
            <w:color w:val="0000EE"/>
            <w:u w:val="single"/>
          </w:rPr>
          <w:t>https://www.capitalfm.com/news/tv-film/love-island/casa-amor-couples/</w:t>
        </w:r>
      </w:hyperlink>
      <w:r>
        <w:t xml:space="preserve"> - Following the conclusion of Love Island's Casa Amor twist, the show experienced a major recoupling. The original villa boys and girls were reunited, leading to new pairings and some contestants remaining single. The recoupling process is a pivotal moment in the series, testing the strength of existing relationships and introducing new dynamics among the islanders.</w:t>
      </w:r>
      <w:r/>
    </w:p>
    <w:p>
      <w:pPr>
        <w:pStyle w:val="ListNumber"/>
        <w:spacing w:line="240" w:lineRule="auto"/>
        <w:ind w:left="720"/>
      </w:pPr>
      <w:r/>
      <w:hyperlink r:id="rId14">
        <w:r>
          <w:rPr>
            <w:color w:val="0000EE"/>
            <w:u w:val="single"/>
          </w:rPr>
          <w:t>https://parade.com/entertainment/love-island-usa-kc-and-corbin-trash-talk-the-villa-girls-in-casa-amor</w:t>
        </w:r>
      </w:hyperlink>
      <w:r>
        <w:t xml:space="preserve"> - During Love Island USA Season 8's Casa Amor twist, contestants Corbin Mims and KC Chandler openly criticized their former partners, Kenzie Annis and Aniya Harvey, respectively. Their candid remarks about the villa girls added tension and drama to the season, highlighting the complexities of relationships within the show's format.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love-island-casa-amor-martha-rothwell-comes-out-bisexual-527079/" TargetMode="External"/><Relationship Id="rId10" Type="http://schemas.openxmlformats.org/officeDocument/2006/relationships/hyperlink" Target="https://www.capitalfm.com/news/tv-film/love-island/casa-amor-couples/" TargetMode="External"/><Relationship Id="rId11" Type="http://schemas.openxmlformats.org/officeDocument/2006/relationships/hyperlink" Target="https://www.goss.ie/featured/love-island-fans-discover-another-irish-bombshell-has-joined-casa-amor-with-charleen-murphy-473438" TargetMode="External"/><Relationship Id="rId12" Type="http://schemas.openxmlformats.org/officeDocument/2006/relationships/hyperlink" Target="https://www.out.com/gay-tv-shows/love-island-johnnie-coming-out" TargetMode="External"/><Relationship Id="rId13" Type="http://schemas.openxmlformats.org/officeDocument/2006/relationships/hyperlink" Target="https://www.peacocktv.com/blog/casa-amor-bombshells-cast-love-island-usa-season-8" TargetMode="External"/><Relationship Id="rId14" Type="http://schemas.openxmlformats.org/officeDocument/2006/relationships/hyperlink" Target="https://parade.com/entertainment/love-island-usa-kc-and-corbin-trash-talk-the-villa-girls-in-casa-am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