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K‑pop Moments: Why JUST B’s BAIN Still Matters One Year 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paying attention to more than choreography , fans have watched BAIN’s coming‑out moment reshape conversation around queer visibility in K‑pop, and why that matters for idols, audiences and the industry at large. Here’s what changed in a year, who noticed, and how to read the wider shift.</w:t>
      </w:r>
      <w:r/>
    </w:p>
    <w:p>
      <w:r/>
      <w:r>
        <w:t>Essential Takeaways</w:t>
      </w:r>
      <w:r/>
      <w:r/>
    </w:p>
    <w:p>
      <w:pPr>
        <w:pStyle w:val="ListBullet"/>
        <w:spacing w:line="240" w:lineRule="auto"/>
        <w:ind w:left="720"/>
      </w:pPr>
      <w:r/>
      <w:r>
        <w:rPr>
          <w:b/>
        </w:rPr>
        <w:t>Historic moment:</w:t>
      </w:r>
      <w:r>
        <w:t xml:space="preserve"> BAIN became the first openly gay male idol in an active K‑pop group after his Los Angeles concert announcement, a landmark for representation.</w:t>
      </w:r>
      <w:r/>
    </w:p>
    <w:p>
      <w:pPr>
        <w:pStyle w:val="ListBullet"/>
        <w:spacing w:line="240" w:lineRule="auto"/>
        <w:ind w:left="720"/>
      </w:pPr>
      <w:r/>
      <w:r>
        <w:rPr>
          <w:b/>
        </w:rPr>
        <w:t>Personal relief:</w:t>
      </w:r>
      <w:r>
        <w:t xml:space="preserve"> He says coming out freed him to perform as himself, described as a lighter, clearer feeling on stage.</w:t>
      </w:r>
      <w:r/>
    </w:p>
    <w:p>
      <w:pPr>
        <w:pStyle w:val="ListBullet"/>
        <w:spacing w:line="240" w:lineRule="auto"/>
        <w:ind w:left="720"/>
      </w:pPr>
      <w:r/>
      <w:r>
        <w:rPr>
          <w:b/>
        </w:rPr>
        <w:t>Mixed media response:</w:t>
      </w:r>
      <w:r>
        <w:t xml:space="preserve"> Some mainstream Korean outlets filmed follow‑ups but did not air them, showing a cautious institutional reaction.</w:t>
      </w:r>
      <w:r/>
    </w:p>
    <w:p>
      <w:pPr>
        <w:pStyle w:val="ListBullet"/>
        <w:spacing w:line="240" w:lineRule="auto"/>
        <w:ind w:left="720"/>
      </w:pPr>
      <w:r/>
      <w:r>
        <w:rPr>
          <w:b/>
        </w:rPr>
        <w:t>Ripple effects:</w:t>
      </w:r>
      <w:r>
        <w:t xml:space="preserve"> Other queer artists have felt empowered to speak more openly, while industry attitudes still lag in places.</w:t>
      </w:r>
      <w:r/>
    </w:p>
    <w:p>
      <w:pPr>
        <w:pStyle w:val="ListBullet"/>
        <w:spacing w:line="240" w:lineRule="auto"/>
        <w:ind w:left="720"/>
      </w:pPr>
      <w:r/>
      <w:r>
        <w:rPr>
          <w:b/>
        </w:rPr>
        <w:t>Practical tip:</w:t>
      </w:r>
      <w:r>
        <w:t xml:space="preserve"> Fans who want to support queer idols can amplify respectful discussion, buy official releases and respect privacy boundaries.</w:t>
      </w:r>
      <w:r/>
      <w:r/>
    </w:p>
    <w:p>
      <w:pPr>
        <w:pStyle w:val="Heading2"/>
      </w:pPr>
      <w:r>
        <w:t>One year later: the moment that echoed beyond a stadium</w:t>
      </w:r>
      <w:r/>
    </w:p>
    <w:p>
      <w:r/>
      <w:r>
        <w:t>BAIN’s onstage announcement in Los Angeles last April , where he declared pride in being part of the LGBTQ community before performing a defiant anthem , still reads like a turning point in pop culture. The moment had the bright, emotional charge of a live reveal; you could almost hear the crowd breathing with him. According to multiple reports at the time, it wasn’t just a personal confession but a public statement that shifted how fans and media talked about queer identities in K‑pop. The immediate response from international media was quick and intense, underlining how global K‑pop’s conversation has become.</w:t>
      </w:r>
      <w:r/>
    </w:p>
    <w:p>
      <w:pPr>
        <w:pStyle w:val="Heading2"/>
      </w:pPr>
      <w:r>
        <w:t>What he says now: quieter confidence, louder effect</w:t>
      </w:r>
      <w:r/>
    </w:p>
    <w:p>
      <w:r/>
      <w:r>
        <w:t>In an interview with Pop Base, BAIN described the difference between carrying a secret and carrying only himself, and that contrast is telling. He framed last year as a relief and this year as a rehearsal in being wholly present on stage. That kind of emotional clarity matters; it changes performance, wellbeing and how an artist navigates spotlight and privacy. Industry watchers note that visible wellbeing can alter career arcs , fans notice authenticity, and authenticity sells.</w:t>
      </w:r>
      <w:r/>
    </w:p>
    <w:p>
      <w:pPr>
        <w:pStyle w:val="Heading2"/>
      </w:pPr>
      <w:r>
        <w:t>The media’s awkward applause: supportive in principle, quieter in practice</w:t>
      </w:r>
      <w:r/>
    </w:p>
    <w:p>
      <w:r/>
      <w:r>
        <w:t>Not every outlet handled the follow‑up the same way. BAIN said a Korean broadcaster filmed an interview after he came out but, as far as he knows, it never aired. That mismatch , filmed material that doesn’t reach viewers , illustrates a wider hesitation in some mainstream Korean media to fully engage with queer stories. International reports and fan coverage stepped into that gap, amplifying what domestic channels sometimes left out. For fans and observers this underlines a practical truth: if you want this conversation to continue, share responsible reporting, buy official content and don’t rely on a single outlet to do the work.</w:t>
      </w:r>
      <w:r/>
    </w:p>
    <w:p>
      <w:pPr>
        <w:pStyle w:val="Heading2"/>
      </w:pPr>
      <w:r>
        <w:t>Why this matters for other queer artists and fans</w:t>
      </w:r>
      <w:r/>
    </w:p>
    <w:p>
      <w:r/>
      <w:r>
        <w:t>BAIN’s announcement had a contagious effect: seeing someone inside the system speak openly gives licence to others to consider the same. Industry publications and advocacy outlets tracked an uptick in queer artists speaking more candidly, and fans increasingly expect transparency. But there’s a cautionary note , visibility can invite both support and backlash, and systems of management, broadcasting and promotion still shape what’s safe to say. Supportive fans should balance celebration with patience and protection, remembering that every idol’s timeline is personal.</w:t>
      </w:r>
      <w:r/>
    </w:p>
    <w:p>
      <w:pPr>
        <w:pStyle w:val="Heading2"/>
      </w:pPr>
      <w:r>
        <w:t>How to support representation without being performative</w:t>
      </w:r>
      <w:r/>
    </w:p>
    <w:p>
      <w:r/>
      <w:r>
        <w:t>If you want to back queer idols like BAIN in a meaningful way, practical actions beat hashtags. Buy official music and merchandise, attend concerts where possible, support queer‑led media and donate to relevant charities or community groups. Keep conversations respectful and focused on the art as well as the person; privacy matters even when an artist chooses to be public. And be ready to criticise lukewarm institutional responses , calling for accountability from broadcasters and promoters helps create real space for change.</w:t>
      </w:r>
      <w:r/>
    </w:p>
    <w:p>
      <w:r/>
      <w:r>
        <w:t>It's a small change that can make every performance , and every fan conversation , a little braver.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15">
        <w:r>
          <w:rPr>
            <w:color w:val="0000EE"/>
            <w:u w:val="single"/>
          </w:rPr>
          <w:t>[3]</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https://www.thepinknews.com/2026/06/29/k-pop-gay-idol-bain-just-b/</w:t>
        </w:r>
      </w:hyperlink>
      <w:r>
        <w:t xml:space="preserve"> - Please view link - unable to able to access data</w:t>
      </w:r>
      <w:r/>
    </w:p>
    <w:p>
      <w:pPr>
        <w:pStyle w:val="ListNumber"/>
        <w:spacing w:line="240" w:lineRule="auto"/>
        <w:ind w:left="720"/>
      </w:pPr>
      <w:r/>
      <w:hyperlink r:id="rId10">
        <w:r>
          <w:rPr>
            <w:color w:val="0000EE"/>
            <w:u w:val="single"/>
          </w:rPr>
          <w:t>https://www.allkpop.com/article/2025/04/just-bs-bain-comes-out-as-being-part-of-the-lgbtq-community-during-los-angeles-concert</w:t>
        </w:r>
      </w:hyperlink>
      <w:r>
        <w:t xml:space="preserve"> - In April 2025, Bain, a member of the K-pop group JUST B, publicly came out as part of the LGBTQ community during the group's 'JUST ODD' world tour concert in Los Angeles. He declared, 'I’m proud to be a part of the LGBTQ community.' This marked a significant moment in K-pop, as it is rare for Korean celebrities to openly discuss their sexual identity. The first to do so publicly was actor Hong Suk Chun in 2000. (</w:t>
      </w:r>
      <w:hyperlink r:id="rId16">
        <w:r>
          <w:rPr>
            <w:color w:val="0000EE"/>
            <w:u w:val="single"/>
          </w:rPr>
          <w:t>allkpop.com</w:t>
        </w:r>
      </w:hyperlink>
      <w:r>
        <w:t>)</w:t>
      </w:r>
      <w:r/>
    </w:p>
    <w:p>
      <w:pPr>
        <w:pStyle w:val="ListNumber"/>
        <w:spacing w:line="240" w:lineRule="auto"/>
        <w:ind w:left="720"/>
      </w:pPr>
      <w:r/>
      <w:hyperlink r:id="rId15">
        <w:r>
          <w:rPr>
            <w:color w:val="0000EE"/>
            <w:u w:val="single"/>
          </w:rPr>
          <w:t>https://www.kpopwise.com/2025/04/just-bs-bain-boldly-comes-out-as-lgbt.html</w:t>
        </w:r>
      </w:hyperlink>
      <w:r>
        <w:t xml:space="preserve"> - During the Los Angeles stop of JUST B's 'JUST ODD' world tour in April 2025, member Bain came out as a member of the LGBTQ community. He told the audience, 'I’m f*cking proud to be a part of the LGBT community,' and performed Lady Gaga's 'Born This Way.' His fellow bandmates showed support by leading the crowd in chanting his name. (</w:t>
      </w:r>
      <w:hyperlink r:id="rId17">
        <w:r>
          <w:rPr>
            <w:color w:val="0000EE"/>
            <w:u w:val="single"/>
          </w:rPr>
          <w:t>kpopwise.com</w:t>
        </w:r>
      </w:hyperlink>
      <w:r>
        <w:t>)</w:t>
      </w:r>
      <w:r/>
    </w:p>
    <w:p>
      <w:pPr>
        <w:pStyle w:val="ListNumber"/>
        <w:spacing w:line="240" w:lineRule="auto"/>
        <w:ind w:left="720"/>
      </w:pPr>
      <w:r/>
      <w:hyperlink r:id="rId11">
        <w:r>
          <w:rPr>
            <w:color w:val="0000EE"/>
            <w:u w:val="single"/>
          </w:rPr>
          <w:t>https://koreajoongangdaily.joins.com/news/2025-04-23/national/socialAffairs/Just-Bs-Bain-comes-out-as-proud-member-of-LGBTQ-community-in-LA-show/2292158</w:t>
        </w:r>
      </w:hyperlink>
      <w:r>
        <w:t xml:space="preserve"> - Bain of K-pop boy band Just B came out during the band's Los Angeles concert in April 2025, stating that he is 'proud to be a part of the LGBTQ community,' adding an expletive. This statement was made mid-performance during the band's ongoing 'Just Odd' tour. (</w:t>
      </w:r>
      <w:hyperlink r:id="rId18">
        <w:r>
          <w:rPr>
            <w:color w:val="0000EE"/>
            <w:u w:val="single"/>
          </w:rPr>
          <w:t>koreajoongangdaily.joins.com</w:t>
        </w:r>
      </w:hyperlink>
      <w:r>
        <w:t>)</w:t>
      </w:r>
      <w:r/>
    </w:p>
    <w:p>
      <w:pPr>
        <w:pStyle w:val="ListNumber"/>
        <w:spacing w:line="240" w:lineRule="auto"/>
        <w:ind w:left="720"/>
      </w:pPr>
      <w:r/>
      <w:hyperlink r:id="rId13">
        <w:r>
          <w:rPr>
            <w:color w:val="0000EE"/>
            <w:u w:val="single"/>
          </w:rPr>
          <w:t>https://www.soompi.com/article/1739220wpp/just-bs</w:t>
        </w:r>
      </w:hyperlink>
      <w:r>
        <w:t xml:space="preserve"> - JUST B's Bain became the first idol group member of Korean nationality to officially come out as gay in April 2025. During the Los Angeles concert of JUST B’s world tour 'JUST ODD,' he declared, 'I am proud to be part of the LGBTQ+ community,' before performing Lady Gaga's 'Born This Way.' The following day, Bain shared his thoughts on Instagram, expressing pride in his identity and support for the LGBTQ+ community. (</w:t>
      </w:r>
      <w:hyperlink r:id="rId19">
        <w:r>
          <w:rPr>
            <w:color w:val="0000EE"/>
            <w:u w:val="single"/>
          </w:rPr>
          <w:t>soompi.com</w:t>
        </w:r>
      </w:hyperlink>
      <w:r>
        <w:t>)</w:t>
      </w:r>
      <w:r/>
    </w:p>
    <w:p>
      <w:pPr>
        <w:pStyle w:val="ListNumber"/>
        <w:spacing w:line="240" w:lineRule="auto"/>
        <w:ind w:left="720"/>
      </w:pPr>
      <w:r/>
      <w:hyperlink r:id="rId14">
        <w:r>
          <w:rPr>
            <w:color w:val="0000EE"/>
            <w:u w:val="single"/>
          </w:rPr>
          <w:t>https://www.gmanetwork.com/entertainment/showbiznews/bain-of-k-pop-group-just-b-comes-out-as-queer/121952/</w:t>
        </w:r>
      </w:hyperlink>
      <w:r>
        <w:t xml:space="preserve"> - Bain of the South Korean boy band JUST B came out as queer during the group's show in Los Angeles in April 2025. In a number of fancams uploaded online, the boy group member came out as queer, saying he is proud to be a member of the community. This received positive reactions from fans present at the concert, who cheered for him as he performed Lady Gaga's hit 2011 song 'Born This Way.' (</w:t>
      </w:r>
      <w:hyperlink r:id="rId20">
        <w:r>
          <w:rPr>
            <w:color w:val="0000EE"/>
            <w:u w:val="single"/>
          </w:rPr>
          <w:t>gmanetwork.com</w:t>
        </w:r>
      </w:hyperlink>
      <w:r>
        <w:t>)</w:t>
      </w:r>
      <w:r/>
    </w:p>
    <w:p>
      <w:pPr>
        <w:pStyle w:val="ListNumber"/>
        <w:spacing w:line="240" w:lineRule="auto"/>
        <w:ind w:left="720"/>
      </w:pPr>
      <w:r/>
      <w:hyperlink r:id="rId12">
        <w:r>
          <w:rPr>
            <w:color w:val="0000EE"/>
            <w:u w:val="single"/>
          </w:rPr>
          <w:t>https://www.lgbtqnation.com/2025/04/im-fking-proud-k-pop-boy-band-member-comes-out-in-emotional-onstage-performance/</w:t>
        </w:r>
      </w:hyperlink>
      <w:r>
        <w:t xml:space="preserve"> - Bain, a member of the six-person K-pop boy band JUST B, came out during a recent solo performance amid the band’s JUST ODD World Tour. He then performed a rendition of Lady Gaga’s 2011 queer anthem 'Born This Way.' Wearing sunglasses, a long fur jacket, and a black sequin shirt, Bain told the audience at the Vermont Hollywood venue in Los Angeles, California, 'Before I start the next song, tonight I want to share something with you guys.' (</w:t>
      </w:r>
      <w:hyperlink r:id="rId21">
        <w:r>
          <w:rPr>
            <w:color w:val="0000EE"/>
            <w:u w:val="single"/>
          </w:rPr>
          <w:t>lgbtqnation.com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29/k-pop-gay-idol-bain-just-b/" TargetMode="External"/><Relationship Id="rId10" Type="http://schemas.openxmlformats.org/officeDocument/2006/relationships/hyperlink" Target="https://www.allkpop.com/article/2025/04/just-bs-bain-comes-out-as-being-part-of-the-lgbtq-community-during-los-angeles-concert" TargetMode="External"/><Relationship Id="rId11" Type="http://schemas.openxmlformats.org/officeDocument/2006/relationships/hyperlink" Target="https://koreajoongangdaily.joins.com/news/2025-04-23/national/socialAffairs/Just-Bs-Bain-comes-out-as-proud-member-of-LGBTQ-community-in-LA-show/2292158" TargetMode="External"/><Relationship Id="rId12" Type="http://schemas.openxmlformats.org/officeDocument/2006/relationships/hyperlink" Target="https://www.lgbtqnation.com/2025/04/im-fking-proud-k-pop-boy-band-member-comes-out-in-emotional-onstage-performance/" TargetMode="External"/><Relationship Id="rId13" Type="http://schemas.openxmlformats.org/officeDocument/2006/relationships/hyperlink" Target="https://www.soompi.com/article/1739220wpp/just-bs" TargetMode="External"/><Relationship Id="rId14" Type="http://schemas.openxmlformats.org/officeDocument/2006/relationships/hyperlink" Target="https://www.gmanetwork.com/entertainment/showbiznews/bain-of-k-pop-group-just-b-comes-out-as-queer/121952/" TargetMode="External"/><Relationship Id="rId15" Type="http://schemas.openxmlformats.org/officeDocument/2006/relationships/hyperlink" Target="https://www.kpopwise.com/2025/04/just-bs-bain-boldly-comes-out-as-lgbt.html" TargetMode="External"/><Relationship Id="rId16" Type="http://schemas.openxmlformats.org/officeDocument/2006/relationships/hyperlink" Target="https://www.allkpop.com/article/2025/04/just-bs-bain-comes-out-as-being-part-of-the-lgbtq-community-during-los-angeles-concert?utm_source=openai" TargetMode="External"/><Relationship Id="rId17" Type="http://schemas.openxmlformats.org/officeDocument/2006/relationships/hyperlink" Target="https://www.kpopwise.com/2025/04/just-bs-bain-boldly-comes-out-as-lgbtq.html?utm_source=openai" TargetMode="External"/><Relationship Id="rId18" Type="http://schemas.openxmlformats.org/officeDocument/2006/relationships/hyperlink" Target="https://koreajoongangdaily.joins.com/news/2025-04-23/national/socialAffairs/Just-Bs-Bain-comes-out-as-proud-member-of-LGBTQ-community-in-LA-show/2292158?utm_source=openai" TargetMode="External"/><Relationship Id="rId19" Type="http://schemas.openxmlformats.org/officeDocument/2006/relationships/hyperlink" Target="https://www.soompi.com/article/1739220wpp/just-bs?utm_source=openai" TargetMode="External"/><Relationship Id="rId20" Type="http://schemas.openxmlformats.org/officeDocument/2006/relationships/hyperlink" Target="https://www.gmanetwork.com/entertainment/showbiznews/bain-of-k-pop-group-just-b-comes-out-as-queer/121952/?utm_source=openai" TargetMode="External"/><Relationship Id="rId21" Type="http://schemas.openxmlformats.org/officeDocument/2006/relationships/hyperlink" Target="https://www.lgbtqnation.com/2025/04/im-fking-proud-k-pop-boy-band-member-comes-out-in-emotional-onstage-performan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