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Idaho Falls Pride 2026 Moments: Rain, Rainbows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Brave the drizzle and join the cheer , Idaho Falls Pride 2026 drew hundreds along the Snake River Greenbelt, proving small-town gatherings can feel joyful, defiant and deeply human. Local vendors, drag performers and volunteers turned a rainy morning into a colourful show of community and support.</w:t>
      </w:r>
      <w:r/>
    </w:p>
    <w:p>
      <w:r/>
      <w:r>
        <w:t>Essential Takeaways</w:t>
      </w:r>
      <w:r/>
      <w:r/>
    </w:p>
    <w:p>
      <w:pPr>
        <w:pStyle w:val="ListBullet"/>
        <w:spacing w:line="240" w:lineRule="auto"/>
        <w:ind w:left="720"/>
      </w:pPr>
      <w:r/>
      <w:r>
        <w:rPr>
          <w:b/>
        </w:rPr>
        <w:t>Strong turnout:</w:t>
      </w:r>
      <w:r>
        <w:t xml:space="preserve"> Hundreds marched the Snake River Greenbelt despite steady rain, creating a vivid human rainbow with flags and colourful outfits. </w:t>
      </w:r>
      <w:r/>
    </w:p>
    <w:p>
      <w:pPr>
        <w:pStyle w:val="ListBullet"/>
        <w:spacing w:line="240" w:lineRule="auto"/>
        <w:ind w:left="720"/>
      </w:pPr>
      <w:r/>
      <w:r>
        <w:rPr>
          <w:b/>
        </w:rPr>
        <w:t>Visible support and protest:</w:t>
      </w:r>
      <w:r>
        <w:t xml:space="preserve"> Spectators cheered along the route while at least one armed marcher asserted First and Second Amendment rights. </w:t>
      </w:r>
      <w:r/>
    </w:p>
    <w:p>
      <w:pPr>
        <w:pStyle w:val="ListBullet"/>
        <w:spacing w:line="240" w:lineRule="auto"/>
        <w:ind w:left="720"/>
      </w:pPr>
      <w:r/>
      <w:r>
        <w:rPr>
          <w:b/>
        </w:rPr>
        <w:t>Community booths:</w:t>
      </w:r>
      <w:r>
        <w:t xml:space="preserve"> Over 50 vendors and information tables set up at the Greenbelt Bandshell, offering merch, resources and conversation. </w:t>
      </w:r>
      <w:r/>
    </w:p>
    <w:p>
      <w:pPr>
        <w:pStyle w:val="ListBullet"/>
        <w:spacing w:line="240" w:lineRule="auto"/>
        <w:ind w:left="720"/>
      </w:pPr>
      <w:r/>
      <w:r>
        <w:rPr>
          <w:b/>
        </w:rPr>
        <w:t>Tender moments:</w:t>
      </w:r>
      <w:r>
        <w:t xml:space="preserve"> Volunteers handed out “Mom Hugs” and drag performers focused on reassurance for young people, giving the day an emotional, supportive tone. </w:t>
      </w:r>
      <w:r/>
      <w:r/>
    </w:p>
    <w:p>
      <w:pPr>
        <w:pStyle w:val="Heading2"/>
      </w:pPr>
      <w:r>
        <w:t>A sea of rainbows on a wet Snake River morning</w:t>
      </w:r>
      <w:r/>
    </w:p>
    <w:p>
      <w:r/>
      <w:r>
        <w:t>The strongest image from Saturday was simple and joyful: people clustered along the Greenbelt, umbrellas bobbing, colours bright against a grey sky. The wet morning didn’t dampen voices or the steady beat of the march; if anything, it made the rainbow of jackets and flags feel more vivid.</w:t>
      </w:r>
      <w:r/>
    </w:p>
    <w:p>
      <w:r/>
      <w:r>
        <w:t>East Idahoans turned out in numbers, some with dogs at their heels and kids in tow, marching along the Broadway Bridge and back to the Bandshell. Organisers and attendees said this kind of turnout matters in a state where public LGBTQ visibility can still feel risky, and the scene felt both celebratory and quietly defiant.</w:t>
      </w:r>
      <w:r/>
    </w:p>
    <w:p>
      <w:r/>
      <w:r>
        <w:t>If you’re planning to attend a small-city Pride, pack a waterproof jacket and a loud voice. The weather doesn’t need to decide the mood.</w:t>
      </w:r>
      <w:r/>
    </w:p>
    <w:p>
      <w:pPr>
        <w:pStyle w:val="Heading2"/>
      </w:pPr>
      <w:r>
        <w:t>When support and protest stand side by side</w:t>
      </w:r>
      <w:r/>
    </w:p>
    <w:p>
      <w:r/>
      <w:r>
        <w:t>Not every moment was purely celebratory. As marchers crossed the Broadway Bridge, one person in camouflage carrying firearms moved through the crowd, telling reporters he was exercising his constitutional rights. His presence split reactions , some spectators stared, others cheered the marchers louder.</w:t>
      </w:r>
      <w:r/>
    </w:p>
    <w:p>
      <w:r/>
      <w:r>
        <w:t>It’s a reminder that Pride events can be complex public forums, where free-speech displays and visible solidarity coexist uneasily. Organisers and attendees often plan for both celebration and safety, and for visitors it helps to stay aware of surroundings and any marshal instructions.</w:t>
      </w:r>
      <w:r/>
    </w:p>
    <w:p>
      <w:pPr>
        <w:pStyle w:val="Heading2"/>
      </w:pPr>
      <w:r>
        <w:t>Vendors, small businesses and visible belonging</w:t>
      </w:r>
      <w:r/>
    </w:p>
    <w:p>
      <w:r/>
      <w:r>
        <w:t>Back at the Greenbelt Bandshell, more than 50 stalls sold goods and handed out information. Local makers like the Very Good Shop used the day to find customers who “look like me and act like me,” as the owner put it, describing how Pride can be a rare place of belonging for immigrants and queer people.</w:t>
      </w:r>
      <w:r/>
    </w:p>
    <w:p>
      <w:r/>
      <w:r>
        <w:t>For local entrepreneurs, Pride isn’t just a sales opportunity; it’s a community-building moment. If you run a stall, bring weatherproof displays and clear signage , people want to connect, not to squint at handwritten flyers in the rain.</w:t>
      </w:r>
      <w:r/>
    </w:p>
    <w:p>
      <w:pPr>
        <w:pStyle w:val="Heading2"/>
      </w:pPr>
      <w:r>
        <w:t>Drag, outreach and practical comfort</w:t>
      </w:r>
      <w:r/>
    </w:p>
    <w:p>
      <w:r/>
      <w:r>
        <w:t>Drag performers from around the region took the stage with routines that mixed spectacle and solace. One performer explained they aim to show younger people they’re not alone; another urged the audience to seek joy and live fully when they can.</w:t>
      </w:r>
      <w:r/>
    </w:p>
    <w:p>
      <w:r/>
      <w:r>
        <w:t>Meanwhile volunteers handed out “Mom Hugs” at a suicide prevention booth, creating some of the day’s most tender moments. Organisers emphasised that visible kindness can be as important as the music or merch for people who may feel isolated.</w:t>
      </w:r>
      <w:r/>
    </w:p>
    <w:p>
      <w:r/>
      <w:r>
        <w:t>If you’re attending Pride with young people, look out for intentional outreach spaces and comfort stations , they can be lifelines.</w:t>
      </w:r>
      <w:r/>
    </w:p>
    <w:p>
      <w:pPr>
        <w:pStyle w:val="Heading2"/>
      </w:pPr>
      <w:r>
        <w:t>What this means for Idaho’s Pride future</w:t>
      </w:r>
      <w:r/>
    </w:p>
    <w:p>
      <w:r/>
      <w:r>
        <w:t>Idaho Falls Pride 2026 felt like a snapshot of something growing: not a huge urban festival, but a persistent, human-scale movement that mixes advocacy with everyday warmth. Attendance despite rain, the mix of vendors and outreach, and the raw emotional moments point to a community that’s slowly widening its public footprint.</w:t>
      </w:r>
      <w:r/>
    </w:p>
    <w:p>
      <w:r/>
      <w:r>
        <w:t>Expect future events to become more organised, safer and maybe a little bigger, as local groups build relationships with businesses, churches and schools. For now, Saturdays like this remind you that visibility , even in drizzle , matters.</w:t>
      </w:r>
      <w:r/>
    </w:p>
    <w:p>
      <w:r/>
      <w:r>
        <w:t>It's a small but powerful reminder: bringing people together, rain or shine, changes the fabric of a town.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https://www.eastidahonews.com/2026/06/a-sea-of-rainbows-hundreds-brave-rainy-weather-to-celebrate-idaho-falls-pride/</w:t>
        </w:r>
      </w:hyperlink>
      <w:r>
        <w:t xml:space="preserve"> - Please view link - unable to able to access data</w:t>
      </w:r>
      <w:r/>
    </w:p>
    <w:p>
      <w:pPr>
        <w:pStyle w:val="ListNumber"/>
        <w:spacing w:line="240" w:lineRule="auto"/>
        <w:ind w:left="720"/>
      </w:pPr>
      <w:r/>
      <w:hyperlink r:id="rId9">
        <w:r>
          <w:rPr>
            <w:color w:val="0000EE"/>
            <w:u w:val="single"/>
          </w:rPr>
          <w:t>https://www.eastidahonews.com/2026/06/a-sea-of-rainbows-hundreds-brave-rainy-weather-to-celebrate-idaho-falls-pride/</w:t>
        </w:r>
      </w:hyperlink>
      <w:r>
        <w:t xml:space="preserve"> - Despite the rain, hundreds of people gathered along the Snake River Greenbelt in Idaho Falls on June 27, 2026, to participate in the Idaho Falls Pride 2026 unity march. Attendees, adorned in pride flags and accompanied by their dogs, celebrated LGBTQ+ pride and unity. Spectators cheered from the sidelines, with community members expressing support and emphasizing the importance of love and acceptance. The event highlighted the community's resilience and commitment to inclusivity, even in adverse weather conditions.</w:t>
      </w:r>
      <w:r/>
    </w:p>
    <w:p>
      <w:pPr>
        <w:pStyle w:val="ListNumber"/>
        <w:spacing w:line="240" w:lineRule="auto"/>
        <w:ind w:left="720"/>
      </w:pPr>
      <w:r/>
      <w:hyperlink r:id="rId10">
        <w:r>
          <w:rPr>
            <w:color w:val="0000EE"/>
            <w:u w:val="single"/>
          </w:rPr>
          <w:t>https://www.idahofallspride.com/2026</w:t>
        </w:r>
      </w:hyperlink>
      <w:r>
        <w:t xml:space="preserve"> - Idaho Falls Pride 2026 is scheduled for June 27, 2026, at the Idaho Falls Greenbelt Bandshell. The festival will feature live music, interactive performances, and vendors, all in a free and family-friendly environment. The event aims to celebrate diversity and foster a sense of belonging within the community. Organizers have implemented safety guidelines and a Community Code of Conduct to ensure a secure and enjoyable experience for all attendees.</w:t>
      </w:r>
      <w:r/>
    </w:p>
    <w:p>
      <w:pPr>
        <w:pStyle w:val="ListNumber"/>
        <w:spacing w:line="240" w:lineRule="auto"/>
        <w:ind w:left="720"/>
      </w:pPr>
      <w:r/>
      <w:hyperlink r:id="rId10">
        <w:r>
          <w:rPr>
            <w:color w:val="0000EE"/>
            <w:u w:val="single"/>
          </w:rPr>
          <w:t>https://www.idahofallspride.com/2026</w:t>
        </w:r>
      </w:hyperlink>
      <w:r>
        <w:t xml:space="preserve"> - Idaho Falls Pride 2026 is scheduled for June 27, 2026, at the Idaho Falls Greenbelt Bandshell. The festival will feature live music, interactive performances, and vendors, all in a free and family-friendly environment. The event aims to celebrate diversity and foster a sense of belonging within the community. Organizers have implemented safety guidelines and a Community Code of Conduct to ensure a secure and enjoyable experience for all attendees.</w:t>
      </w:r>
      <w:r/>
    </w:p>
    <w:p>
      <w:pPr>
        <w:pStyle w:val="ListNumber"/>
        <w:spacing w:line="240" w:lineRule="auto"/>
        <w:ind w:left="720"/>
      </w:pPr>
      <w:r/>
      <w:hyperlink r:id="rId10">
        <w:r>
          <w:rPr>
            <w:color w:val="0000EE"/>
            <w:u w:val="single"/>
          </w:rPr>
          <w:t>https://www.idahofallspride.com/2026</w:t>
        </w:r>
      </w:hyperlink>
      <w:r>
        <w:t xml:space="preserve"> - Idaho Falls Pride 2026 is scheduled for June 27, 2026, at the Idaho Falls Greenbelt Bandshell. The festival will feature live music, interactive performances, and vendors, all in a free and family-friendly environment. The event aims to celebrate diversity and foster a sense of belonging within the community. Organizers have implemented safety guidelines and a Community Code of Conduct to ensure a secure and enjoyable experience for all attendees.</w:t>
      </w:r>
      <w:r/>
    </w:p>
    <w:p>
      <w:pPr>
        <w:pStyle w:val="ListNumber"/>
        <w:spacing w:line="240" w:lineRule="auto"/>
        <w:ind w:left="720"/>
      </w:pPr>
      <w:r/>
      <w:hyperlink r:id="rId10">
        <w:r>
          <w:rPr>
            <w:color w:val="0000EE"/>
            <w:u w:val="single"/>
          </w:rPr>
          <w:t>https://www.idahofallspride.com/2026</w:t>
        </w:r>
      </w:hyperlink>
      <w:r>
        <w:t xml:space="preserve"> - Idaho Falls Pride 2026 is scheduled for June 27, 2026, at the Idaho Falls Greenbelt Bandshell. The festival will feature live music, interactive performances, and vendors, all in a free and family-friendly environment. The event aims to celebrate diversity and foster a sense of belonging within the community. Organizers have implemented safety guidelines and a Community Code of Conduct to ensure a secure and enjoyable experience for all attendees.</w:t>
      </w:r>
      <w:r/>
    </w:p>
    <w:p>
      <w:pPr>
        <w:pStyle w:val="ListNumber"/>
        <w:spacing w:line="240" w:lineRule="auto"/>
        <w:ind w:left="720"/>
      </w:pPr>
      <w:r/>
      <w:hyperlink r:id="rId10">
        <w:r>
          <w:rPr>
            <w:color w:val="0000EE"/>
            <w:u w:val="single"/>
          </w:rPr>
          <w:t>https://www.idahofallspride.com/2026</w:t>
        </w:r>
      </w:hyperlink>
      <w:r>
        <w:t xml:space="preserve"> - Idaho Falls Pride 2026 is scheduled for June 27, 2026, at the Idaho Falls Greenbelt Bandshell. The festival will feature live music, interactive performances, and vendors, all in a free and family-friendly environment. The event aims to celebrate diversity and foster a sense of belonging within the community. Organizers have implemented safety guidelines and a Community Code of Conduct to ensure a secure and enjoyable experience for all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stidahonews.com/2026/06/a-sea-of-rainbows-hundreds-brave-rainy-weather-to-celebrate-idaho-falls-pride/" TargetMode="External"/><Relationship Id="rId10" Type="http://schemas.openxmlformats.org/officeDocument/2006/relationships/hyperlink" Target="https://www.idahofallspride.com/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