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Houston Pride Parade Date Announced: What to Know About the Aug. 15 Reschedule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and proud: organisers have set Houston’s rescheduled Pride parade for Aug. 15 after stormy weather forced a last‑minute cancellation in June, giving community members and visitors a clear new date and a second chance to join the city’s biggest LGBTQ+ celebration.</w:t>
      </w:r>
      <w:r/>
    </w:p>
    <w:p>
      <w:r/>
      <w:r>
        <w:t>Essential Takeaways</w:t>
      </w:r>
      <w:r/>
      <w:r/>
    </w:p>
    <w:p>
      <w:pPr>
        <w:pStyle w:val="ListBullet"/>
        <w:spacing w:line="240" w:lineRule="auto"/>
        <w:ind w:left="720"/>
      </w:pPr>
      <w:r/>
      <w:r>
        <w:rPr>
          <w:b/>
        </w:rPr>
        <w:t>New date:</w:t>
      </w:r>
      <w:r>
        <w:t xml:space="preserve"> Houston Pride parade moved to Aug. 15, rescheduled after rain cancelled the June event.</w:t>
      </w:r>
      <w:r/>
    </w:p>
    <w:p>
      <w:pPr>
        <w:pStyle w:val="ListBullet"/>
        <w:spacing w:line="240" w:lineRule="auto"/>
        <w:ind w:left="720"/>
      </w:pPr>
      <w:r/>
      <w:r>
        <w:rPr>
          <w:b/>
        </w:rPr>
        <w:t>Festival still went ahead:</w:t>
      </w:r>
      <w:r>
        <w:t xml:space="preserve"> The downtown festival that usually precedes the parade was held on the original June date and had a lively, upbeat atmosphere.</w:t>
      </w:r>
      <w:r/>
    </w:p>
    <w:p>
      <w:pPr>
        <w:pStyle w:val="ListBullet"/>
        <w:spacing w:line="240" w:lineRule="auto"/>
        <w:ind w:left="720"/>
      </w:pPr>
      <w:r/>
      <w:r>
        <w:rPr>
          <w:b/>
        </w:rPr>
        <w:t>Logistics pending:</w:t>
      </w:r>
      <w:r>
        <w:t xml:space="preserve"> Parade route and start time have not been announced; tens of thousands typically attend.</w:t>
      </w:r>
      <w:r/>
    </w:p>
    <w:p>
      <w:pPr>
        <w:pStyle w:val="ListBullet"/>
        <w:spacing w:line="240" w:lineRule="auto"/>
        <w:ind w:left="720"/>
      </w:pPr>
      <w:r/>
      <w:r>
        <w:rPr>
          <w:b/>
        </w:rPr>
        <w:t>Reason:</w:t>
      </w:r>
      <w:r>
        <w:t xml:space="preserve"> The move followed heavy storms that led organisers to call off the parade just hours before kickoff.</w:t>
      </w:r>
      <w:r/>
    </w:p>
    <w:p>
      <w:pPr>
        <w:pStyle w:val="ListBullet"/>
        <w:spacing w:line="240" w:lineRule="auto"/>
        <w:ind w:left="720"/>
      </w:pPr>
      <w:r/>
      <w:r>
        <w:rPr>
          <w:b/>
        </w:rPr>
        <w:t>City support:</w:t>
      </w:r>
      <w:r>
        <w:t xml:space="preserve"> Pride Houston 365 thanked the Mayor’s Office of Special Events for helping secure alternate dates.</w:t>
      </w:r>
      <w:r/>
      <w:r/>
    </w:p>
    <w:p>
      <w:pPr>
        <w:pStyle w:val="Heading2"/>
      </w:pPr>
      <w:r>
        <w:t>What happened , and why the parade was called off so late</w:t>
      </w:r>
      <w:r/>
    </w:p>
    <w:p>
      <w:r/>
      <w:r>
        <w:t>Flooding and severe storms swept through parts of Houston in early June, and organisers made the tough call to cancel the parade a couple of hours before it was due to start. There’s a particular kind of disappointment when an outdoor event is scrubbed at the last minute, especially for a celebration that draws friends, families and allies into downtown in colourful force. According to local reporting, safety was the priority and the festival element still went ahead as scheduled, giving people at least some of the day’s planned connection and entertainment.</w:t>
      </w:r>
      <w:r/>
    </w:p>
    <w:p>
      <w:pPr>
        <w:pStyle w:val="Heading2"/>
      </w:pPr>
      <w:r>
        <w:t>New date means more planning , what to expect</w:t>
      </w:r>
      <w:r/>
    </w:p>
    <w:p>
      <w:r/>
      <w:r>
        <w:t>Pride Houston 365 announced the new parade date, Aug. 15, on social media and thanked the Mayor’s Office of Special Events for opening up dates so the parade could still take place this year. At this stage organisers haven’t published a start time or the precise route. If you’re planning to attend, treat the new date as confirmed but watch official channels and local outlets for the detailed logistics that typically arrive closer to the event.</w:t>
      </w:r>
      <w:r/>
    </w:p>
    <w:p>
      <w:pPr>
        <w:pStyle w:val="Heading2"/>
      </w:pPr>
      <w:r>
        <w:t>How this fits into Houston’s busy summer calendar</w:t>
      </w:r>
      <w:r/>
    </w:p>
    <w:p>
      <w:r/>
      <w:r>
        <w:t>This year’s shuffle also reflects an unusual calendar: Houston shifted some Pride scheduling around because of FIFA World Cup matches the city is hosting. That bump earlier in the season meant organisers were already juggling dates before the storms interrupted plans. With stadiums and street closures related to other big summer events, rescheduling a major parade requires coordination , which is why city support to free up an alternate date mattered.</w:t>
      </w:r>
      <w:r/>
    </w:p>
    <w:p>
      <w:pPr>
        <w:pStyle w:val="Heading2"/>
      </w:pPr>
      <w:r>
        <w:t>Practical tips for attendees after a reschedule</w:t>
      </w:r>
      <w:r/>
    </w:p>
    <w:p>
      <w:r/>
      <w:r>
        <w:t>If you’re heading downtown on Aug. 15, plan ahead. Public transport tends to be busier and roads can be closed; bring water, sun protection and a small umbrella if forecasts are mixed. Wear comfortable shoes , the parade route usually involves long stretches of standing and walking , and arrange meeting points with friends in case phone networks get congested. If you’re a participant with a float or group, check with Pride Houston 365 for updated staging, drop‑off and safety rules.</w:t>
      </w:r>
      <w:r/>
    </w:p>
    <w:p>
      <w:pPr>
        <w:pStyle w:val="Heading2"/>
      </w:pPr>
      <w:r>
        <w:t>Community reaction and what comes next</w:t>
      </w:r>
      <w:r/>
    </w:p>
    <w:p>
      <w:r/>
      <w:r>
        <w:t>Local coverage shows a mixture of frustration and relief: people were bummed to miss the original parade but grateful the festival still happened and that the parade will get a second life. Organisers emphasised commitment to the community and public safety, and vendors and performers can now finalise bookings for the new date. Look for more detailed announcements soon , and for a parade that’s likely to feel celebratory after a rocky start to the season.</w:t>
      </w:r>
      <w:r/>
    </w:p>
    <w:p>
      <w:r/>
      <w:r>
        <w:t>It's a small change that gives everyone another chance to celebrate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5">
        <w:r>
          <w:rPr>
            <w:color w:val="0000EE"/>
            <w:u w:val="single"/>
          </w:rPr>
          <w:t>[5]</w:t>
        </w:r>
      </w:hyperlink>
      <w:r>
        <w:t xml:space="preserve">- Paragraph 5: </w:t>
      </w:r>
      <w:hyperlink r:id="rId14">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https://www.houstonpublicmedia.org/articles/lgbtq/2026/06/29/555783/pride-houston-parade-rescheduled-august-15-lgbtq/</w:t>
        </w:r>
      </w:hyperlink>
      <w:r>
        <w:t xml:space="preserve"> - Please view link - unable to able to access data</w:t>
      </w:r>
      <w:r/>
    </w:p>
    <w:p>
      <w:pPr>
        <w:pStyle w:val="ListNumber"/>
        <w:spacing w:line="240" w:lineRule="auto"/>
        <w:ind w:left="720"/>
      </w:pPr>
      <w:r/>
      <w:hyperlink r:id="rId10">
        <w:r>
          <w:rPr>
            <w:color w:val="0000EE"/>
            <w:u w:val="single"/>
          </w:rPr>
          <w:t>https://www.fox26houston.com/news/new-houston-pride-2026-parade-date-august</w:t>
        </w:r>
      </w:hyperlink>
      <w:r>
        <w:t xml:space="preserve"> - Pride Houston 365 has announced that the 2026 Pride Parade, initially postponed due to severe weather, is now rescheduled for Saturday, August 15. The parade was originally set for June 6 but was called off hours before its start due to storms. Organisers have coordinated with the Mayor's Office of Special Events to secure the new date. The start time and route for the parade have not yet been disclosed. The event typically attracts tens of thousands to downtown Houston. The festival that usually precedes the parade was held as planned on June 6.</w:t>
      </w:r>
      <w:r/>
    </w:p>
    <w:p>
      <w:pPr>
        <w:pStyle w:val="ListNumber"/>
        <w:spacing w:line="240" w:lineRule="auto"/>
        <w:ind w:left="720"/>
      </w:pPr>
      <w:r/>
      <w:hyperlink r:id="rId14">
        <w:r>
          <w:rPr>
            <w:color w:val="0000EE"/>
            <w:u w:val="single"/>
          </w:rPr>
          <w:t>https://www.houstonchronicle.com/news/houston-texas/trending/article/pride-parade-rescheduled-22324473.php</w:t>
        </w:r>
      </w:hyperlink>
      <w:r>
        <w:t xml:space="preserve"> - Houston's official Pride Parade has been rescheduled for August after it was rained out earlier this month and further delayed by events surrounding the FIFA World Cup. Houston Pride 365, the LGBT non-profit organisation that hosts the city's official Pride Parade, announced on social media that the event would be held on August 15. The parade was initially scheduled for June 6 but was cancelled due to heavy rain. Organisers thanked the Mayor’s Office of Special Events for helping secure the new date.</w:t>
      </w:r>
      <w:r/>
    </w:p>
    <w:p>
      <w:pPr>
        <w:pStyle w:val="ListNumber"/>
        <w:spacing w:line="240" w:lineRule="auto"/>
        <w:ind w:left="720"/>
      </w:pPr>
      <w:r/>
      <w:hyperlink r:id="rId11">
        <w:r>
          <w:rPr>
            <w:color w:val="0000EE"/>
            <w:u w:val="single"/>
          </w:rPr>
          <w:t>https://www.houstonpress.com/news/houston-pride-parade-canceled/</w:t>
        </w:r>
      </w:hyperlink>
      <w:r>
        <w:t xml:space="preserve"> - Organisers of the Pride Houston 365 Parade have announced the event's cancellation due to severe weather and flooding concerns. The parade, which was scheduled for June 6, will be rescheduled to a date between July 19 and October 31. The festival, which began at 11 a.m. on Saturday, will remain open until 7 p.m. at Houston City Hall. Organisers have spoken with the Mayor’s Office and have strong support from the community and state representatives as they explore options to reschedule the parade.</w:t>
      </w:r>
      <w:r/>
    </w:p>
    <w:p>
      <w:pPr>
        <w:pStyle w:val="ListNumber"/>
        <w:spacing w:line="240" w:lineRule="auto"/>
        <w:ind w:left="720"/>
      </w:pPr>
      <w:r/>
      <w:hyperlink r:id="rId15">
        <w:r>
          <w:rPr>
            <w:color w:val="0000EE"/>
            <w:u w:val="single"/>
          </w:rPr>
          <w:t>https://www.chron.com/culture/article/houston-pride-new-date-announced-22324405.php</w:t>
        </w:r>
      </w:hyperlink>
      <w:r>
        <w:t xml:space="preserve"> - After a series of delays, including a rainout earlier this month and scheduling conflicts with the FIFA World Cup, organisers of Houston's annual Pride Parade have announced a new date. The parade is now set for Saturday, August 15. Pride Houston 365, the group responsible for the city's annual celebration of LGBTQ+ pride, made the announcement on social media. The parade was initially scheduled for June 6 but was postponed due to severe weather conditions.</w:t>
      </w:r>
      <w:r/>
    </w:p>
    <w:p>
      <w:pPr>
        <w:pStyle w:val="ListNumber"/>
        <w:spacing w:line="240" w:lineRule="auto"/>
        <w:ind w:left="720"/>
      </w:pPr>
      <w:r/>
      <w:hyperlink r:id="rId12">
        <w:r>
          <w:rPr>
            <w:color w:val="0000EE"/>
            <w:u w:val="single"/>
          </w:rPr>
          <w:t>https://www.fox26houston.com/weather/houston-pride-parade-postponed-2026</w:t>
        </w:r>
      </w:hyperlink>
      <w:r>
        <w:t xml:space="preserve"> - Pride Houston has decided to postpone the Pride Parade scheduled for Saturday night due to storms moving through the area. The parade was postponed 'due to severe weather and flooding conditions.' The Pride Festival, which began at 11 a.m., will continue until 7 p.m. Organisers are working to reschedule the parade and have spoken with the Mayor’s Office and have strong support from the community and state representatives as they explore options to reschedule the parade.</w:t>
      </w:r>
      <w:r/>
    </w:p>
    <w:p>
      <w:pPr>
        <w:pStyle w:val="ListNumber"/>
        <w:spacing w:line="240" w:lineRule="auto"/>
        <w:ind w:left="720"/>
      </w:pPr>
      <w:r/>
      <w:hyperlink r:id="rId13">
        <w:r>
          <w:rPr>
            <w:color w:val="0000EE"/>
            <w:u w:val="single"/>
          </w:rPr>
          <w:t>https://abc13.com/post/2026-pride-houston-365-festival-parade-date-moved-june-6-world-cup-games-scheduled-bayou-city/18417798/</w:t>
        </w:r>
      </w:hyperlink>
      <w:r>
        <w:t xml:space="preserve"> - The Pride Houston 365 Parade, scheduled for Saturday evening, has been cancelled due to weather, with plans to reschedule the festivities after the FIFA World Cup games in Houston. The 2026 event was originally scheduled for Saturday, June 6, to account for festivities related to the World Cup later in the month, when the Pride parade is usually held. The city of Houston will host seven World Cup matches starting Sunday, June 14, and ending on Saturday, July 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ustonpublicmedia.org/articles/lgbtq/2026/06/29/555783/pride-houston-parade-rescheduled-august-15-lgbtq/" TargetMode="External"/><Relationship Id="rId10" Type="http://schemas.openxmlformats.org/officeDocument/2006/relationships/hyperlink" Target="https://www.fox26houston.com/news/new-houston-pride-2026-parade-date-august" TargetMode="External"/><Relationship Id="rId11" Type="http://schemas.openxmlformats.org/officeDocument/2006/relationships/hyperlink" Target="https://www.houstonpress.com/news/houston-pride-parade-canceled/" TargetMode="External"/><Relationship Id="rId12" Type="http://schemas.openxmlformats.org/officeDocument/2006/relationships/hyperlink" Target="https://www.fox26houston.com/weather/houston-pride-parade-postponed-2026" TargetMode="External"/><Relationship Id="rId13" Type="http://schemas.openxmlformats.org/officeDocument/2006/relationships/hyperlink" Target="https://abc13.com/post/2026-pride-houston-365-festival-parade-date-moved-june-6-world-cup-games-scheduled-bayou-city/18417798/" TargetMode="External"/><Relationship Id="rId14" Type="http://schemas.openxmlformats.org/officeDocument/2006/relationships/hyperlink" Target="https://www.houstonchronicle.com/news/houston-texas/trending/article/pride-parade-rescheduled-22324473.php" TargetMode="External"/><Relationship Id="rId15" Type="http://schemas.openxmlformats.org/officeDocument/2006/relationships/hyperlink" Target="https://www.chron.com/culture/article/houston-pride-new-date-announced-22324405.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