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Hamburg Pride Week 2026 Guide: Where to Join, Celebrate and Take Part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Hamburg come alive from 25 July to 2 August as Pride Week returns, with more than 100 events across the city , from concerts and workshops to political rallies , and a CSD parade expected to draw around 250,000 people. Here’s what to know, where to go and how to make the most of Pride Week 2026.</w:t>
      </w:r>
      <w:r/>
    </w:p>
    <w:p>
      <w:r/>
      <w:r>
        <w:t>Essential Takeaways</w:t>
      </w:r>
      <w:r/>
      <w:r/>
    </w:p>
    <w:p>
      <w:pPr>
        <w:pStyle w:val="ListBullet"/>
        <w:spacing w:line="240" w:lineRule="auto"/>
        <w:ind w:left="720"/>
      </w:pPr>
      <w:r/>
      <w:r>
        <w:rPr>
          <w:b/>
        </w:rPr>
        <w:t>Dates and scale:</w:t>
      </w:r>
      <w:r>
        <w:t xml:space="preserve"> Pride Week runs 25 July–2 August, with the main CSD demo on 1 August and about 250,000 people expected. </w:t>
      </w:r>
      <w:r/>
    </w:p>
    <w:p>
      <w:pPr>
        <w:pStyle w:val="ListBullet"/>
        <w:spacing w:line="240" w:lineRule="auto"/>
        <w:ind w:left="720"/>
      </w:pPr>
      <w:r/>
      <w:r>
        <w:rPr>
          <w:b/>
        </w:rPr>
        <w:t>Big programme:</w:t>
      </w:r>
      <w:r>
        <w:t xml:space="preserve"> Over 100 events citywide , concerts, film nights, exhibitions, services and more , with many free activities. </w:t>
      </w:r>
      <w:r/>
    </w:p>
    <w:p>
      <w:pPr>
        <w:pStyle w:val="ListBullet"/>
        <w:spacing w:line="240" w:lineRule="auto"/>
        <w:ind w:left="720"/>
      </w:pPr>
      <w:r/>
      <w:r>
        <w:rPr>
          <w:b/>
        </w:rPr>
        <w:t>Key moments:</w:t>
      </w:r>
      <w:r>
        <w:t xml:space="preserve"> Flag-raising at the Rathaus, official opening on 25 July at Curio-Haus, Pride Awards, Dyke* March and Regenbogentag at Sommer-Dom. </w:t>
      </w:r>
      <w:r/>
    </w:p>
    <w:p>
      <w:pPr>
        <w:pStyle w:val="ListBullet"/>
        <w:spacing w:line="240" w:lineRule="auto"/>
        <w:ind w:left="720"/>
      </w:pPr>
      <w:r/>
      <w:r>
        <w:rPr>
          <w:b/>
        </w:rPr>
        <w:t>Community spaces:</w:t>
      </w:r>
      <w:r>
        <w:t xml:space="preserve"> Pride House (St. Georg) hosts 30+ free workshops and discussions from 26–30 July , great for families and activists. </w:t>
      </w:r>
      <w:r/>
    </w:p>
    <w:p>
      <w:pPr>
        <w:pStyle w:val="ListBullet"/>
        <w:spacing w:line="240" w:lineRule="auto"/>
        <w:ind w:left="720"/>
      </w:pPr>
      <w:r/>
      <w:r>
        <w:rPr>
          <w:b/>
        </w:rPr>
        <w:t>Party finish:</w:t>
      </w:r>
      <w:r>
        <w:t xml:space="preserve"> Pink Pauli Festival closes the week with parties across around 15 St. Pauli venues and a packed DJ, drag and club lineup.</w:t>
      </w:r>
      <w:r/>
      <w:r/>
    </w:p>
    <w:p>
      <w:pPr>
        <w:pStyle w:val="Heading2"/>
      </w:pPr>
      <w:r>
        <w:t>Start here: the opening events you won’t want to miss</w:t>
      </w:r>
      <w:r/>
    </w:p>
    <w:p>
      <w:r/>
      <w:r>
        <w:t>The week kicks off with a visual bang when the rainbow flag is hoisted at the Rathaus, a quietly moving moment that makes the whole city feel part of the show. The official opening on 25 July at Curio-Haus is new this year and promises music, performances and talks under hosts Annie Heger and Brix Schaumburg , a tidy mix of celebration and debate. Tickets are available in advance for the opening gala if you want a seat, but lots of the week’s events are free, so you can mix ticketed highlights with spontaneous street culture.</w:t>
      </w:r>
      <w:r/>
    </w:p>
    <w:p>
      <w:pPr>
        <w:pStyle w:val="Heading2"/>
      </w:pPr>
      <w:r>
        <w:t>Pride House and workshops: substance behind the spectacle</w:t>
      </w:r>
      <w:r/>
    </w:p>
    <w:p>
      <w:r/>
      <w:r>
        <w:t>Pride House in Rostocker Strasse (St. Georg) becomes a calm, curious hub midweek, offering more than 30 free workshops on subjects such as rainbow families, queerphobia and anti-discrimination. If you want to learn, ask questions or find local organisations, this is the place , expect thoughtful panels, practical resources and a friendly, low-key atmosphere. It’s also ideal if you’re visiting with family and want a quieter, informative slice of Pride.</w:t>
      </w:r>
      <w:r/>
    </w:p>
    <w:p>
      <w:pPr>
        <w:pStyle w:val="Heading2"/>
      </w:pPr>
      <w:r>
        <w:t>The streets and the message: CSD weekend’s political pulse</w:t>
      </w:r>
      <w:r/>
    </w:p>
    <w:p>
      <w:r/>
      <w:r>
        <w:t>The weekend around Rathausmarkt, Jungfernstieg and Ballindamm shifts between festival atmosphere and political urgency. On 31 July there’s a major rally tied to this year’s motto, “Solidarisch queer. Haltung zeigen – für eine Zukunft ohne Angst!”, followed by performances including singer LOI. The CSD parade on 1 August is the headline act: loud, colourful and serious in equal measure, stretching from Lübecker Strasse to Lombardsbrücke. Organisers say the march is about visibility and rights, so bring sun protection, water and patience for crowds.</w:t>
      </w:r>
      <w:r/>
    </w:p>
    <w:p>
      <w:pPr>
        <w:pStyle w:val="Heading2"/>
      </w:pPr>
      <w:r>
        <w:t>Special events and grassroots moments to add to your calendar</w:t>
      </w:r>
      <w:r/>
    </w:p>
    <w:p>
      <w:r/>
      <w:r>
        <w:t>Look out for Regenbogentag at the Sommer-Dom on 30 July , a decade of bright stalls and queer visibility on the Heiligengeistfeld , and the Dyke* March on 31 July, led by the Lesbennetzwerk Hamburg for lesbian visibility and against discrimination. There are also exhibitions, film nights and readings peppered through the week; the Hamburger Kunsthalle and other cultural venues often programme Pride-related shows, so check museum listings if you want quieter cultural options.</w:t>
      </w:r>
      <w:r/>
    </w:p>
    <w:p>
      <w:pPr>
        <w:pStyle w:val="Heading2"/>
      </w:pPr>
      <w:r>
        <w:t>Party planning: Pink Pauli and where to recover afterwards</w:t>
      </w:r>
      <w:r/>
    </w:p>
    <w:p>
      <w:r/>
      <w:r>
        <w:t>If you want to dance, the Pink Pauli Festival wraps the week with parties in about 15 St. Pauli venues, DJs and drag sets. It’s brilliant if you like late nights and a bustling club scene, but remember transport can be sparse late on parade night , plan your route and consider pre-booking taxis or using early-morning S‑Bahn services. For calmer recovery, cafés around St. Georg and the outer Alster make for pleasant morning wind-downs after a big night.</w:t>
      </w:r>
      <w:r/>
    </w:p>
    <w:p>
      <w:r/>
      <w:r>
        <w:t>Closing line Pack comfortable shoes, a reusable bottle and an open mind , Hamburg Pride Week is as much about serious politics and community as it is about confetti and music.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https://www.mopo.de/hamburg/hamburg-pride-stellt-programm-fuer-pride-week-vor/4857480</w:t>
        </w:r>
      </w:hyperlink>
      <w:r>
        <w:t xml:space="preserve"> - Please view link - unable to able to access data</w:t>
      </w:r>
      <w:r/>
    </w:p>
    <w:p>
      <w:pPr>
        <w:pStyle w:val="ListNumber"/>
        <w:spacing w:line="240" w:lineRule="auto"/>
        <w:ind w:left="720"/>
      </w:pPr>
      <w:r/>
      <w:hyperlink r:id="rId10">
        <w:r>
          <w:rPr>
            <w:color w:val="0000EE"/>
            <w:u w:val="single"/>
          </w:rPr>
          <w:t>https://www.hamburger-kunsthalle.de/en/pride-week-2026</w:t>
        </w:r>
      </w:hyperlink>
      <w:r>
        <w:t xml:space="preserve"> - The Hamburger Kunsthalle is hosting a series of events during Hamburg Pride Week 2026, from 25 July to 2 August. The programme includes family activities, guided tours focusing on queer perspectives in art history, drag tours, and the 'Salon' featuring live music and performances. The grand finale is the CSD demonstration on 1 August, passing by the museum and leading to the CSD street festival. Most events are presented in German.</w:t>
      </w:r>
      <w:r/>
    </w:p>
    <w:p>
      <w:pPr>
        <w:pStyle w:val="ListNumber"/>
        <w:spacing w:line="240" w:lineRule="auto"/>
        <w:ind w:left="720"/>
      </w:pPr>
      <w:r/>
      <w:hyperlink r:id="rId12">
        <w:r>
          <w:rPr>
            <w:color w:val="0000EE"/>
            <w:u w:val="single"/>
          </w:rPr>
          <w:t>https://www.hamburg.de/freizeit/strassenfeste/christopher-street-day-hamburg-335914</w:t>
        </w:r>
      </w:hyperlink>
      <w:r>
        <w:t xml:space="preserve"> - Hamburg Pride Week 2026 is scheduled from 25 July to 2 August, featuring a diverse range of events organised by community groups, including lectures, discussions, performances, parties, readings, and talks. The highlight is the CSD demonstration on 1 August 2026. The theme for 2026 is 'Solidarisch queer. Haltung zeigen – für eine Zukunft ohne Angst!', developed collaboratively by Hamburg Pride members and representatives from queer associations and networks.</w:t>
      </w:r>
      <w:r/>
    </w:p>
    <w:p>
      <w:pPr>
        <w:pStyle w:val="ListNumber"/>
        <w:spacing w:line="240" w:lineRule="auto"/>
        <w:ind w:left="720"/>
      </w:pPr>
      <w:r/>
      <w:hyperlink r:id="rId14">
        <w:r>
          <w:rPr>
            <w:color w:val="0000EE"/>
            <w:u w:val="single"/>
          </w:rPr>
          <w:t>https://www.hamburg.com/visitors/events/csd-21074</w:t>
        </w:r>
      </w:hyperlink>
      <w:r>
        <w:t xml:space="preserve"> - Hamburg's annual Pride Week celebrates the city's vibrant LGBTQIA+ community with a multitude of events across various venues, including PRIDE HOUSE, clubs, churches, and the Rathaus City Hall. The festivities culminate in the PRIDE PARADE on 1 August 2026, starting at 12 p.m., leading through the LGBTQIA+ hotspot of St. Georg around the Inner Alster Lake. The street festival runs from 31 July to 2 August 2026.</w:t>
      </w:r>
      <w:r/>
    </w:p>
    <w:p>
      <w:pPr>
        <w:pStyle w:val="ListNumber"/>
        <w:spacing w:line="240" w:lineRule="auto"/>
        <w:ind w:left="720"/>
      </w:pPr>
      <w:r/>
      <w:hyperlink r:id="rId11">
        <w:r>
          <w:rPr>
            <w:color w:val="0000EE"/>
            <w:u w:val="single"/>
          </w:rPr>
          <w:t>https://www.hamburg-travel.com/see-explore/events/events-calendar/hamburg-pride-week/</w:t>
        </w:r>
      </w:hyperlink>
      <w:r>
        <w:t xml:space="preserve"> - Hamburg Pride Week 2026 is set from 25 July to 2 August, featuring numerous events. It begins with Pride Night, with the highlight being the demonstration on 1 August. The street festival is from 31 July to 2 August 2026. The event is listed in the Hamburg metropolitan area's event database, with no liability assumed for the correctness of the data.</w:t>
      </w:r>
      <w:r/>
    </w:p>
    <w:p>
      <w:pPr>
        <w:pStyle w:val="ListNumber"/>
        <w:spacing w:line="240" w:lineRule="auto"/>
        <w:ind w:left="720"/>
      </w:pPr>
      <w:r/>
      <w:hyperlink r:id="rId13">
        <w:r>
          <w:rPr>
            <w:color w:val="0000EE"/>
            <w:u w:val="single"/>
          </w:rPr>
          <w:t>https://www.festivalsindeutschland.de/festival/csd-strassenfest-hamburg</w:t>
        </w:r>
      </w:hyperlink>
      <w:r>
        <w:t xml:space="preserve"> - The CSD street festival in Hamburg is the centre and highlight of the Pride Week, taking place from 31 July to 2 August 2026. The festival spans three days around Jungfernstieg, Ballindamm, and Rathausmarkt, featuring live acts, DJs, talks, performances, and information stands. Thousands of initiatives, associations, communities, and individuals from the LGBTQIA+ movement come together for visibility, human rights, and communal celebration. The 2026 theme is 'Solidarisch queer. Haltung zeigen – für eine Zukunft ohne Angst!'.</w:t>
      </w:r>
      <w:r/>
    </w:p>
    <w:p>
      <w:pPr>
        <w:pStyle w:val="ListNumber"/>
        <w:spacing w:line="240" w:lineRule="auto"/>
        <w:ind w:left="720"/>
      </w:pPr>
      <w:r/>
      <w:hyperlink r:id="rId9">
        <w:r>
          <w:rPr>
            <w:color w:val="0000EE"/>
            <w:u w:val="single"/>
          </w:rPr>
          <w:t>https://www.mopo.de/hamburg/hamburg-pride-stellt-programm-fuer-pride-week-vor/4857480</w:t>
        </w:r>
      </w:hyperlink>
      <w:r>
        <w:t xml:space="preserve"> - Hamburg is set to host the Christopher Street Day (CSD) again in early August, with the highlight of Pride Week drawing hundreds of thousands to the city centre. From 25 July to 2 August, Hamburg will be filled with queer life and political demands. The programme for Pride Week 2026 includes over 100 events city-wide, ranging from concerts, parties, and readings to exhibitions, film evenings, services, discussion rounds, and community meetings. The theme for this year is 'Solidarisch queer. Haltung zeigen – für eine Zukunft ohne Angst!'.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po.de/hamburg/hamburg-pride-stellt-programm-fuer-pride-week-vor/4857480" TargetMode="External"/><Relationship Id="rId10" Type="http://schemas.openxmlformats.org/officeDocument/2006/relationships/hyperlink" Target="https://www.hamburger-kunsthalle.de/en/pride-week-2026" TargetMode="External"/><Relationship Id="rId11" Type="http://schemas.openxmlformats.org/officeDocument/2006/relationships/hyperlink" Target="https://www.hamburg-travel.com/see-explore/events/events-calendar/hamburg-pride-week/" TargetMode="External"/><Relationship Id="rId12" Type="http://schemas.openxmlformats.org/officeDocument/2006/relationships/hyperlink" Target="https://www.hamburg.de/freizeit/strassenfeste/christopher-street-day-hamburg-335914" TargetMode="External"/><Relationship Id="rId13" Type="http://schemas.openxmlformats.org/officeDocument/2006/relationships/hyperlink" Target="https://www.festivalsindeutschland.de/festival/csd-strassenfest-hamburg" TargetMode="External"/><Relationship Id="rId14" Type="http://schemas.openxmlformats.org/officeDocument/2006/relationships/hyperlink" Target="https://www.hamburg.com/visitors/events/csd-210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