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Baltimore Orioles Pride Night: What Happened,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noticed a lively, controversial Pride Night at Oriole Park where a drag performer doubled as the “guest splasher” in a kids’ splash zone, sparking strong reactions about family events, politics and sports entertainment. Here’s what unfolded, who was involved, and practical takeaways for families considering similar outings.</w:t>
      </w:r>
      <w:r/>
    </w:p>
    <w:p>
      <w:r/>
      <w:r>
        <w:t>Essential Takeaways</w:t>
      </w:r>
      <w:r/>
      <w:r/>
    </w:p>
    <w:p>
      <w:pPr>
        <w:pStyle w:val="ListBullet"/>
        <w:spacing w:line="240" w:lineRule="auto"/>
        <w:ind w:left="720"/>
      </w:pPr>
      <w:r/>
      <w:r>
        <w:rPr>
          <w:b/>
        </w:rPr>
        <w:t>Who:</w:t>
      </w:r>
      <w:r>
        <w:t xml:space="preserve"> The Orioles hosted Pride Night, featuring drag performer Heidi N Closet as the guest splasher in the Bird Bath splash zone beside the kids’ Home Run Porch.</w:t>
      </w:r>
      <w:r/>
    </w:p>
    <w:p>
      <w:pPr>
        <w:pStyle w:val="ListBullet"/>
        <w:spacing w:line="240" w:lineRule="auto"/>
        <w:ind w:left="720"/>
      </w:pPr>
      <w:r/>
      <w:r>
        <w:rPr>
          <w:b/>
        </w:rPr>
        <w:t>What happened:</w:t>
      </w:r>
      <w:r>
        <w:t xml:space="preserve"> The performer spoke critically about the Trump administration while participating in the interactive splash attraction; the moment was filmed and widely shared online.</w:t>
      </w:r>
      <w:r/>
    </w:p>
    <w:p>
      <w:pPr>
        <w:pStyle w:val="ListBullet"/>
        <w:spacing w:line="240" w:lineRule="auto"/>
        <w:ind w:left="720"/>
      </w:pPr>
      <w:r/>
      <w:r>
        <w:rPr>
          <w:b/>
        </w:rPr>
        <w:t>Visuals:</w:t>
      </w:r>
      <w:r>
        <w:t xml:space="preserve"> The ballpark included Pride jerseys for the first 15,000 fans and rainbow-coloured branding around the stadium, creating a bold, festive atmosphere.</w:t>
      </w:r>
      <w:r/>
    </w:p>
    <w:p>
      <w:pPr>
        <w:pStyle w:val="ListBullet"/>
        <w:spacing w:line="240" w:lineRule="auto"/>
        <w:ind w:left="720"/>
      </w:pPr>
      <w:r/>
      <w:r>
        <w:rPr>
          <w:b/>
        </w:rPr>
        <w:t>Reactions:</w:t>
      </w:r>
      <w:r>
        <w:t xml:space="preserve"> Social media split sharply , some praised the team’s stand for inclusion, others said the appearance was inappropriate for a family-oriented area and criticised the political messaging.</w:t>
      </w:r>
      <w:r/>
    </w:p>
    <w:p>
      <w:pPr>
        <w:pStyle w:val="ListBullet"/>
        <w:spacing w:line="240" w:lineRule="auto"/>
        <w:ind w:left="720"/>
      </w:pPr>
      <w:r/>
      <w:r>
        <w:rPr>
          <w:b/>
        </w:rPr>
        <w:t>Practical note:</w:t>
      </w:r>
      <w:r>
        <w:t xml:space="preserve"> The splash zone sits next to areas marketed to children under 12, so parents should check event programmes and seating maps before attending themed nights.</w:t>
      </w:r>
      <w:r/>
      <w:r/>
    </w:p>
    <w:p>
      <w:pPr>
        <w:pStyle w:val="Heading2"/>
      </w:pPr>
      <w:r>
        <w:t>What unfolded at Oriole Park , a colourful night with a surprise splash</w:t>
      </w:r>
      <w:r/>
    </w:p>
    <w:p>
      <w:r/>
      <w:r>
        <w:t>A Pride-themed ballgame turned into a flashpoint when Heidi N Closet, known from RuPaul’s Drag Race, took the role of the Bird Bath guest splasher and used the platform to criticise the current federal administration. The scene was vivid: rainbow O logos, limited-edition Pride jerseys, and furries reported wandering the stands, all contributing to a loud, visual celebration. Video of the moment spread quickly on social networks, amplifying both applause and outrage.</w:t>
      </w:r>
      <w:r/>
    </w:p>
    <w:p>
      <w:pPr>
        <w:pStyle w:val="Heading2"/>
      </w:pPr>
      <w:r>
        <w:t>Why the politics matter , DEI, corporate choices and public response</w:t>
      </w:r>
      <w:r/>
    </w:p>
    <w:p>
      <w:r/>
      <w:r>
        <w:t>The performer’s comments referenced rollbacks of diversity, equity and inclusion initiatives, a topic that’s been in the headlines after federal-level changes and shifting corporate policies. Major League Baseball and some companies have scaled back certain DEI activities in recent months, so teams that double down on Pride programming draw attention. That mix of sport, identity and politics is exactly why games like this become cultural touchpoints rather than just evenings out.</w:t>
      </w:r>
      <w:r/>
    </w:p>
    <w:p>
      <w:pPr>
        <w:pStyle w:val="Heading2"/>
      </w:pPr>
      <w:r>
        <w:t>Family-friendly or not? The practical considerations for parents</w:t>
      </w:r>
      <w:r/>
    </w:p>
    <w:p>
      <w:r/>
      <w:r>
        <w:t>The Bird Bath splash zone is placed beside the Under Armour Kids Home Run Porch, an area aimed at younger fans. If that proximity gives you pause, there are a few simple steps: check the team’s event page for Pride Night details before buying tickets, choose seating away from themed activations, or opt for a different game. If you’re curious rather than alarmed, arrive early to scope the atmosphere , Pride nights can be celebratory without being intrusive, but layout matters.</w:t>
      </w:r>
      <w:r/>
    </w:p>
    <w:p>
      <w:pPr>
        <w:pStyle w:val="Heading2"/>
      </w:pPr>
      <w:r>
        <w:t>How teams promote and what they offer , jerseys, décor and interactive features</w:t>
      </w:r>
      <w:r/>
    </w:p>
    <w:p>
      <w:r/>
      <w:r>
        <w:t>The Orioles handed out specially branded jerseys to the first 15,000 fans and painted key branding in rainbow colours, signalling a visible commitment to Pride programming. Teams often pair visual promotions with on-field entertainment, celebrity appearances and family activations to create a festival feel. For fans who enjoy that, the experience can be inclusive and upbeat; for others, it’s a reminder to read the small print on promotional nights.</w:t>
      </w:r>
      <w:r/>
    </w:p>
    <w:p>
      <w:pPr>
        <w:pStyle w:val="Heading2"/>
      </w:pPr>
      <w:r>
        <w:t>The wider reaction , social media, commentators and future events</w:t>
      </w:r>
      <w:r/>
    </w:p>
    <w:p>
      <w:r/>
      <w:r>
        <w:t>Reactions were predictably mixed. Some commentators and fans welcomed the Orioles’ stance and the performer’s message, while others said the mix of performance and political critique at a family event crossed a line. Sports nights that intertwine activism and entertainment are likely to keep generating debate, so teams and families will probably keep adjusting how they plan and respond to these occasions.</w:t>
      </w:r>
      <w:r/>
    </w:p>
    <w:p>
      <w:r/>
      <w:r>
        <w:t>It's a small change to how we think about a night at the ballpark, and one worth checking before you head 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0">
        <w:r>
          <w:rPr>
            <w:color w:val="0000EE"/>
            <w:u w:val="single"/>
          </w:rPr>
          <w:t>[5]</w:t>
        </w:r>
      </w:hyperlink>
      <w:r>
        <w:t xml:space="preserve">- Paragraph 3: </w:t>
      </w:r>
      <w:hyperlink r:id="rId13">
        <w:r>
          <w:rPr>
            <w:color w:val="0000EE"/>
            <w:u w:val="single"/>
          </w:rPr>
          <w:t>[6]</w:t>
        </w:r>
      </w:hyperlink>
      <w:r>
        <w:t xml:space="preserve">, </w:t>
      </w:r>
      <w:hyperlink r:id="rId10">
        <w:r>
          <w:rPr>
            <w:color w:val="0000EE"/>
            <w:u w:val="single"/>
          </w:rPr>
          <w:t>[5]</w:t>
        </w:r>
      </w:hyperlink>
      <w:r>
        <w:t xml:space="preserve">- Paragraph 4: </w:t>
      </w:r>
      <w:hyperlink r:id="rId12">
        <w:r>
          <w:rPr>
            <w:color w:val="0000EE"/>
            <w:u w:val="single"/>
          </w:rPr>
          <w:t>[3]</w:t>
        </w:r>
      </w:hyperlink>
      <w:r>
        <w:t xml:space="preserve">, </w:t>
      </w:r>
      <w:hyperlink r:id="rId10">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https://www.thegatewaypundit.com/2026/06/watch-drag-queen-attacks-trump-admin-while-spraying/</w:t>
        </w:r>
      </w:hyperlink>
      <w:r>
        <w:t xml:space="preserve"> - Please view link - unable to able to access data</w:t>
      </w:r>
      <w:r/>
    </w:p>
    <w:p>
      <w:pPr>
        <w:pStyle w:val="ListNumber"/>
        <w:spacing w:line="240" w:lineRule="auto"/>
        <w:ind w:left="720"/>
      </w:pPr>
      <w:r/>
      <w:hyperlink r:id="rId15">
        <w:r>
          <w:rPr>
            <w:color w:val="0000EE"/>
            <w:u w:val="single"/>
          </w:rPr>
          <w:t>https://www.whitehouse.gov/fact-sheets/2026/03/fact-sheet-president-donald-j-trump-addresses-dei-discrimination-by-federal-contractors/?query-11-page=2</w:t>
        </w:r>
      </w:hyperlink>
      <w:r>
        <w:t xml:space="preserve"> - In March 2026, President Donald J. Trump signed an Executive Order aimed at eliminating racially discriminatory 'diversity, equity, and inclusion' (DEI) practices by federal contractors and their subcontractors. The order mandates that all federal contracts include a clause prohibiting such DEI activities, directs the Office of Management and Budget to issue compliance guidance, and authorizes contracting agencies to cancel or suspend contracts for non-compliance. This initiative is part of the administration's broader effort to end DEI programs across the federal government, ensuring merit-based and efficient contracting and employment.</w:t>
      </w:r>
      <w:r/>
    </w:p>
    <w:p>
      <w:pPr>
        <w:pStyle w:val="ListNumber"/>
        <w:spacing w:line="240" w:lineRule="auto"/>
        <w:ind w:left="720"/>
      </w:pPr>
      <w:r/>
      <w:hyperlink r:id="rId12">
        <w:r>
          <w:rPr>
            <w:color w:val="0000EE"/>
            <w:u w:val="single"/>
          </w:rPr>
          <w:t>https://www.mlb.com/orioles/tickets/specials/pride-night?partnerId=it-20260602-13799382-mlb-1-A</w:t>
        </w:r>
      </w:hyperlink>
      <w:r>
        <w:t xml:space="preserve"> - The Baltimore Orioles hosted a Pride Night on June 26, 2026, featuring various festivities to celebrate the LGBTQ+ community. The event included pregame live music from DJ Rosie Hicks, activities and photo opportunities in the Bullpen Picnic Area, and special Pride Night merchandise such as hats, T-shirts, and rainbow lace baseballs. Additionally, the Orioles offered free Camden Line service for attendees and featured Pride-themed food and beverages, including rainbow candied popcorn and a Pride Night cocktail named 'Crush On You'.</w:t>
      </w:r>
      <w:r/>
    </w:p>
    <w:p>
      <w:pPr>
        <w:pStyle w:val="ListNumber"/>
        <w:spacing w:line="240" w:lineRule="auto"/>
        <w:ind w:left="720"/>
      </w:pPr>
      <w:r/>
      <w:hyperlink r:id="rId14">
        <w:r>
          <w:rPr>
            <w:color w:val="0000EE"/>
            <w:u w:val="single"/>
          </w:rPr>
          <w:t>https://www.dailywire.com/news/another-mlb-team-announces-pride-night-game-features-drag-queen-performer</w:t>
        </w:r>
      </w:hyperlink>
      <w:r>
        <w:t xml:space="preserve"> - In June 2026, the Baltimore Orioles announced their Pride Night game, featuring drag performer Heidi N Closet as the 'Guest Splasher'. The event aimed to celebrate the LGBTQ+ community and was part of a broader trend in Major League Baseball to host Pride Night games with diverse performers. The Orioles' announcement highlighted their commitment to inclusivity and support for the queer community, even amid national discussions on DEI practices and policies.</w:t>
      </w:r>
      <w:r/>
    </w:p>
    <w:p>
      <w:pPr>
        <w:pStyle w:val="ListNumber"/>
        <w:spacing w:line="240" w:lineRule="auto"/>
        <w:ind w:left="720"/>
      </w:pPr>
      <w:r/>
      <w:hyperlink r:id="rId10">
        <w:r>
          <w:rPr>
            <w:color w:val="0000EE"/>
            <w:u w:val="single"/>
          </w:rPr>
          <w:t>https://www.foxnews.com/outkick-sports/baltimore-orioles-tap-drag-queen-guest-splasher-kid-friendly-bird-bath-zone-pride-night</w:t>
        </w:r>
      </w:hyperlink>
      <w:r>
        <w:t xml:space="preserve"> - The Baltimore Orioles invited drag performer Heidi N Closet to serve as the 'Guest Splasher' during their Pride Night at Camden Yards on June 26, 2026. Heidi N Closet, known from 'RuPaul's Drag Race', participated in the interactive water feature called the Tower Federal Credit Union Bird Bath, located in the left-field bleachers. This decision drew attention due to the family-friendly nature of the event and the inclusion of a drag performer in a traditionally children's area.</w:t>
      </w:r>
      <w:r/>
    </w:p>
    <w:p>
      <w:pPr>
        <w:pStyle w:val="ListNumber"/>
        <w:spacing w:line="240" w:lineRule="auto"/>
        <w:ind w:left="720"/>
      </w:pPr>
      <w:r/>
      <w:hyperlink r:id="rId13">
        <w:r>
          <w:rPr>
            <w:color w:val="0000EE"/>
            <w:u w:val="single"/>
          </w:rPr>
          <w:t>https://www.breitbart.com/sports/2026/06/24/fans-accuse-orioles-grooming-young-fans-drag-queen-guest-splasher-pride-night/</w:t>
        </w:r>
      </w:hyperlink>
      <w:r>
        <w:t xml:space="preserve"> - Following the announcement of drag performer Heidi N Closet as the 'Guest Splasher' for the Baltimore Orioles' Pride Night on June 26, 2026, some fans expressed concerns about the appropriateness of featuring a drag performer in the family-friendly 'Bird Bath' interactive water zone. Critics accused the Orioles of 'grooming' young fans and questioned the decision to include a drag performer in an event traditionally aimed at children. The controversy highlights ongoing debates over the inclusion of LGBTQ+ performers in family-oriented events.</w:t>
      </w:r>
      <w:r/>
    </w:p>
    <w:p>
      <w:pPr>
        <w:pStyle w:val="ListNumber"/>
        <w:spacing w:line="240" w:lineRule="auto"/>
        <w:ind w:left="720"/>
      </w:pPr>
      <w:r/>
      <w:hyperlink r:id="rId11">
        <w:r>
          <w:rPr>
            <w:color w:val="0000EE"/>
            <w:u w:val="single"/>
          </w:rPr>
          <w:t>https://www.foxnews.com/outkick-sports/drag-queen-invited-baltimore-orioles-pride-night-takes-shot-trump-administration</w:t>
        </w:r>
      </w:hyperlink>
      <w:r>
        <w:t xml:space="preserve"> - During the Baltimore Orioles' Pride Night on June 26, 2026, drag performer Heidi N Closet used her platform as the 'Guest Splasher' to criticise the Trump administration's rollback of DEI programs. She highlighted the administration's actions against DEI initiatives and praised the Orioles for their continued support of the queer community. This statement underscores the intersection of sports events with political discourse, particularly concerning diversity and inclusion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tewaypundit.com/2026/06/watch-drag-queen-attacks-trump-admin-while-spraying/" TargetMode="External"/><Relationship Id="rId10" Type="http://schemas.openxmlformats.org/officeDocument/2006/relationships/hyperlink" Target="https://www.foxnews.com/outkick-sports/baltimore-orioles-tap-drag-queen-guest-splasher-kid-friendly-bird-bath-zone-pride-night" TargetMode="External"/><Relationship Id="rId11" Type="http://schemas.openxmlformats.org/officeDocument/2006/relationships/hyperlink" Target="https://www.foxnews.com/outkick-sports/drag-queen-invited-baltimore-orioles-pride-night-takes-shot-trump-administration" TargetMode="External"/><Relationship Id="rId12" Type="http://schemas.openxmlformats.org/officeDocument/2006/relationships/hyperlink" Target="https://www.mlb.com/orioles/tickets/specials/pride-night?partnerId=it-20260602-13799382-mlb-1-A" TargetMode="External"/><Relationship Id="rId13" Type="http://schemas.openxmlformats.org/officeDocument/2006/relationships/hyperlink" Target="https://www.breitbart.com/sports/2026/06/24/fans-accuse-orioles-grooming-young-fans-drag-queen-guest-splasher-pride-night/" TargetMode="External"/><Relationship Id="rId14" Type="http://schemas.openxmlformats.org/officeDocument/2006/relationships/hyperlink" Target="https://www.dailywire.com/news/another-mlb-team-announces-pride-night-game-features-drag-queen-performer" TargetMode="External"/><Relationship Id="rId15" Type="http://schemas.openxmlformats.org/officeDocument/2006/relationships/hyperlink" Target="https://www.whitehouse.gov/fact-sheets/2026/03/fact-sheet-president-donald-j-trump-addresses-dei-discrimination-by-federal-contractors/?query-11-pag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