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Fourth of July Alternatives: Stars &amp; Straps at Dallas Eagle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Skip the backyard burgers and embrace something flashier this Fourth, Stars &amp; Straps at Dallas Eagle promises high-energy, half-dressed dancing with DJs J Warren and Drew G, lockers for your gear, and a cheeky crowd that treats jock straps as festive attire. It’s a lively option for anyone seeking a bold Independence Day night out in Dallas.</w:t>
      </w:r>
      <w:r/>
    </w:p>
    <w:p>
      <w:r/>
      <w:r>
        <w:t>Essential Takeaways</w:t>
      </w:r>
      <w:r/>
      <w:r/>
    </w:p>
    <w:p>
      <w:pPr>
        <w:pStyle w:val="ListBullet"/>
        <w:spacing w:line="240" w:lineRule="auto"/>
        <w:ind w:left="720"/>
      </w:pPr>
      <w:r/>
      <w:r>
        <w:rPr>
          <w:b/>
        </w:rPr>
        <w:t>Event vibe:</w:t>
      </w:r>
      <w:r>
        <w:t xml:space="preserve"> Energetic, risqué dance party featuring DJs J Warren and Drew G, playful crowd, loud beats.</w:t>
      </w:r>
      <w:r/>
    </w:p>
    <w:p>
      <w:pPr>
        <w:pStyle w:val="ListBullet"/>
        <w:spacing w:line="240" w:lineRule="auto"/>
        <w:ind w:left="720"/>
      </w:pPr>
      <w:r/>
      <w:r>
        <w:rPr>
          <w:b/>
        </w:rPr>
        <w:t>Dress code:</w:t>
      </w:r>
      <w:r>
        <w:t xml:space="preserve"> Jock straps encouraged; cover the essentials to comply with local rules.</w:t>
      </w:r>
      <w:r/>
    </w:p>
    <w:p>
      <w:pPr>
        <w:pStyle w:val="ListBullet"/>
        <w:spacing w:line="240" w:lineRule="auto"/>
        <w:ind w:left="720"/>
      </w:pPr>
      <w:r/>
      <w:r>
        <w:rPr>
          <w:b/>
        </w:rPr>
        <w:t>Tickets &amp; extras:</w:t>
      </w:r>
      <w:r>
        <w:t xml:space="preserve"> General admission, VIP upgrade available; lockers can be bought on-site for convenience.</w:t>
      </w:r>
      <w:r/>
    </w:p>
    <w:p>
      <w:pPr>
        <w:pStyle w:val="ListBullet"/>
        <w:spacing w:line="240" w:lineRule="auto"/>
        <w:ind w:left="720"/>
      </w:pPr>
      <w:r/>
      <w:r>
        <w:rPr>
          <w:b/>
        </w:rPr>
        <w:t>Timing &amp; location:</w:t>
      </w:r>
      <w:r>
        <w:t xml:space="preserve"> July 4 at Dallas Eagle, a well-known venue for LGBTQ+ nightlife.</w:t>
      </w:r>
      <w:r/>
    </w:p>
    <w:p>
      <w:pPr>
        <w:pStyle w:val="ListBullet"/>
        <w:spacing w:line="240" w:lineRule="auto"/>
        <w:ind w:left="720"/>
      </w:pPr>
      <w:r/>
      <w:r>
        <w:rPr>
          <w:b/>
        </w:rPr>
        <w:t>Practical note:</w:t>
      </w:r>
      <w:r>
        <w:t xml:space="preserve"> Expect a busy, late-night scene; plan transport and personal items accordingly.</w:t>
      </w:r>
      <w:r/>
      <w:r/>
    </w:p>
    <w:p>
      <w:pPr>
        <w:pStyle w:val="Heading2"/>
      </w:pPr>
      <w:r>
        <w:t>Why Stars &amp; Straps feels like the grown-up alternative to fireworks</w:t>
      </w:r>
      <w:r/>
    </w:p>
    <w:p>
      <w:r/>
      <w:r>
        <w:t>If you’re over sparklers and burgers, this party swaps suburban calm for bass and bodies, think pulsing lights, sweaty energy, and a crowd that’s here to play. The event promises DJs J Warren and Drew G, which means the soundtrack will lean clubby and upbeat, perfect for people who’d rather dance than watch a distant pyrotechnic display. For many locals, it’s a brief, brilliant escape from the predictable July 4 routine.</w:t>
      </w:r>
      <w:r/>
    </w:p>
    <w:p>
      <w:pPr>
        <w:pStyle w:val="Heading2"/>
      </w:pPr>
      <w:r>
        <w:t>What to wear (and how to keep it legal and comfortable)</w:t>
      </w:r>
      <w:r/>
    </w:p>
    <w:p>
      <w:r/>
      <w:r>
        <w:t>The official push is playful, jock straps are encouraged, but the rule of thumb is simple: cover what needs covering. Bring a light layer if you plan to head out in the evening chill, and consider secure undergarments or a quick-change option. Lockers are available for a small fee, which means you can stash shoes or extras and dance hands-free. If you prefer an easier entry and priority access, the VIP upgrade bundles a locker into the deal.</w:t>
      </w:r>
      <w:r/>
    </w:p>
    <w:p>
      <w:pPr>
        <w:pStyle w:val="Heading2"/>
      </w:pPr>
      <w:r>
        <w:t>Tickets, lockers and getting in and out without drama</w:t>
      </w:r>
      <w:r/>
    </w:p>
    <w:p>
      <w:r/>
      <w:r>
        <w:t>Organisers offer a few ticket tiers, including a VIP route that speeds entry and exit, handy if you hate long lines or want to slip back to a nearby party. Lockers cost extra on-site; factor that into your pocket money if you plan to go light. Public transport and rideshares can work well, but expect demand to spike after midnight. Plan a meet-up spot with friends and allow extra time for getting home.</w:t>
      </w:r>
      <w:r/>
    </w:p>
    <w:p>
      <w:pPr>
        <w:pStyle w:val="Heading2"/>
      </w:pPr>
      <w:r>
        <w:t>Where this sits in Dallas’s July 4 lineup</w:t>
      </w:r>
      <w:r/>
    </w:p>
    <w:p>
      <w:r/>
      <w:r>
        <w:t>Dallas has the usual daytime park events and family shows, but evenings have increasingly moved toward themed club nights and queer-led parties that celebrate with more edge. Events like Stars &amp; Straps appeal to people seeking atmosphere and community rather than tradition. It’s part of a wider trend: July 4 isn’t only for families anymore, it’s also a chance for nightlife scenes to shine.</w:t>
      </w:r>
      <w:r/>
    </w:p>
    <w:p>
      <w:pPr>
        <w:pStyle w:val="Heading2"/>
      </w:pPr>
      <w:r>
        <w:t>Tips for first-timers and group leaders</w:t>
      </w:r>
      <w:r/>
    </w:p>
    <w:p>
      <w:r/>
      <w:r>
        <w:t>Go with friends you trust, set a clear plan for regrouping, and keep valuables in a locker or a zipped pocket. Hydrate between sets, and check the venue’s door policy before you go to avoid surprises. If you’re running late, let your group know which entrance to use, priority access for VIPs can save a lot of standing around. Finally, remember consent and respect; the party is playful, not permission to overstep boundaries.</w:t>
      </w:r>
      <w:r/>
    </w:p>
    <w:p>
      <w:r/>
      <w:r>
        <w:t>It's a small change in plans that can turn a predictable holiday into a memorable night out, dance safe, have fun, and pick the option that fits your vibe.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https://hesaiddallas.com/2026/06/29/land-of-the-free-home-of-the-harness/</w:t>
        </w:r>
      </w:hyperlink>
      <w:r>
        <w:t xml:space="preserve"> - Please view link - unable to able to access data</w:t>
      </w:r>
      <w:r/>
    </w:p>
    <w:p>
      <w:pPr>
        <w:pStyle w:val="ListNumber"/>
        <w:spacing w:line="240" w:lineRule="auto"/>
        <w:ind w:left="720"/>
      </w:pPr>
      <w:r/>
      <w:hyperlink r:id="rId10">
        <w:r>
          <w:rPr>
            <w:color w:val="0000EE"/>
            <w:u w:val="single"/>
          </w:rPr>
          <w:t>https://www.unation.com/event/stars-and-straps-featuring-j-warren-and-drew-g-65541542/</w:t>
        </w:r>
      </w:hyperlink>
      <w:r>
        <w:t xml:space="preserve"> - The 'Stars &amp; Straps featuring J Warren &amp; Drew G' event is scheduled for Saturday, July 4, 2026, from 8:00 PM to 2:00 AM at Dallas Eagle, located at 525 S Riverfront Blvd, Dallas, TX 75207. Tickets are available starting at $42.42. The event promises an energetic atmosphere with performances by J Warren and Drew G. Attendees are encouraged to wear jock straps or attire they feel comfortable in, provided their private areas are covered. Lockers are available for $5, or guests can opt for a $35 VIP ticket, which includes a locker and priority in/out privileges. The event is expected to be lively, with a description of 'nut to butt' on the dance floor, highlighting its vibrant and engaging nature.</w:t>
      </w:r>
      <w:r/>
    </w:p>
    <w:p>
      <w:pPr>
        <w:pStyle w:val="ListNumber"/>
        <w:spacing w:line="240" w:lineRule="auto"/>
        <w:ind w:left="720"/>
      </w:pPr>
      <w:r/>
      <w:hyperlink r:id="rId11">
        <w:r>
          <w:rPr>
            <w:color w:val="0000EE"/>
            <w:u w:val="single"/>
          </w:rPr>
          <w:t>https://www.thedallaseagle.com/events/</w:t>
        </w:r>
      </w:hyperlink>
      <w:r>
        <w:t xml:space="preserve"> - The Dallas Eagle, a prominent venue in Dallas, hosts a variety of events throughout the year. In July 2026, they have several activities lined up, including 'Motley Clue Trivia' on Tuesdays, 'Underwear Happy Hour' on Wednesdays, and 'Tighty Whities Night' on Fridays. Additionally, they are hosting 'Stars &amp; Straps' featuring J Warren &amp; Drew G on Saturday, July 4, 2026, from 9:00 PM to 2:00 AM. The venue offers amenities such as free lockers and a leather shop for attendees. The events cater to diverse interests, ensuring a dynamic and inclusive environment for all guests.</w:t>
      </w:r>
      <w:r/>
    </w:p>
    <w:p>
      <w:pPr>
        <w:pStyle w:val="ListNumber"/>
        <w:spacing w:line="240" w:lineRule="auto"/>
        <w:ind w:left="720"/>
      </w:pPr>
      <w:r/>
      <w:hyperlink r:id="rId13">
        <w:r>
          <w:rPr>
            <w:color w:val="0000EE"/>
            <w:u w:val="single"/>
          </w:rPr>
          <w:t>https://www.eventbrite.com/o/77139864473</w:t>
        </w:r>
      </w:hyperlink>
      <w:r>
        <w:t xml:space="preserve"> - Eventbrite provides a platform for various events hosted by the Dallas Eagle. One of the highlighted events is 'Stars &amp; Straps featuring J Warren &amp; Drew G,' taking place on Saturday, July 4, 2026, at 8:00 PM. The event is designed to offer a unique and engaging experience for attendees, with tickets available for purchase through Eventbrite. The Dallas Eagle is known for its vibrant atmosphere and diverse events, making it a central hub for entertainment in Dallas.</w:t>
      </w:r>
      <w:r/>
    </w:p>
    <w:p>
      <w:pPr>
        <w:pStyle w:val="ListNumber"/>
        <w:spacing w:line="240" w:lineRule="auto"/>
        <w:ind w:left="720"/>
      </w:pPr>
      <w:r/>
      <w:hyperlink r:id="rId14">
        <w:r>
          <w:rPr>
            <w:color w:val="0000EE"/>
            <w:u w:val="single"/>
          </w:rPr>
          <w:t>https://www.klydewarrenpark.org/independence-day</w:t>
        </w:r>
      </w:hyperlink>
      <w:r>
        <w:t xml:space="preserve"> - Klyde Warren Park in Dallas is hosting an Independence Day Celebration on Saturday, July 4, 2026, from 7:00 PM to 9:30 PM. The event is presented by Texas Capital and is the official Independence Day celebration of the City of Dallas. Attendees can enjoy summer treats from various food trucks, live music from the Emerald City Band, family-friendly programming, and a grand finale fireworks display presented by Crescent Row and Oncor. The event is free and open to the public, with seating available on a first-come, first-served basis.</w:t>
      </w:r>
      <w:r/>
    </w:p>
    <w:p>
      <w:pPr>
        <w:pStyle w:val="ListNumber"/>
        <w:spacing w:line="240" w:lineRule="auto"/>
        <w:ind w:left="720"/>
      </w:pPr>
      <w:r/>
      <w:hyperlink r:id="rId12">
        <w:r>
          <w:rPr>
            <w:color w:val="0000EE"/>
            <w:u w:val="single"/>
          </w:rPr>
          <w:t>https://www.unation.com/event/star-spangled-day-party-july-4th-65503941/</w:t>
        </w:r>
      </w:hyperlink>
      <w:r>
        <w:t xml:space="preserve"> - The 'Star Spangled Day Party July 4th' is an annual Independence Day celebration taking place on Saturday, July 4, 2026, from 12:00 PM to 8:00 PM at Stone Water Restaurant &amp; Entertainment in Dallas, TX. The event promises an upscale day party vibe with great music, beautiful people, flowing drinks, and non-stop energy. Attendees can expect drink specials, premium sections, food availability, and photo-worthy moments. The venue is located at 10261 E Technology Blvd, Dallas, TX 75220. Early arrival is recommended, and sections are expected to fill up quickly.</w:t>
      </w:r>
      <w:r/>
    </w:p>
    <w:p>
      <w:pPr>
        <w:pStyle w:val="ListNumber"/>
        <w:spacing w:line="240" w:lineRule="auto"/>
        <w:ind w:left="720"/>
      </w:pPr>
      <w:r/>
      <w:hyperlink r:id="rId15">
        <w:r>
          <w:rPr>
            <w:color w:val="0000EE"/>
            <w:u w:val="single"/>
          </w:rPr>
          <w:t>https://www.eventguide.com/dallas/days/2026/07/04.htm</w:t>
        </w:r>
      </w:hyperlink>
      <w:r>
        <w:t xml:space="preserve"> - EventGuide provides a comprehensive list of events happening in Dallas on July 4, 2026. Highlights include a Major League Baseball game between the Texas Rangers and the Detroit Tigers at Globe Life Field in Arlington at 3:05 PM. The Magnolia at the Modern Film Series at the Modern Art Museum of Fort Worth at 5:00 PM, featuring critically acclaimed films. The Tianyu Lights Festival at the Texas Trust CU Theatre at Grand Prairie from 6:00 PM to 10:00 PM, showcasing live performances of Face Changing, acrobatics, and the Peacock Dance. The Being Human Hall at the Perot Museum of Nature &amp; Science, offering interactive exhibits from 10:00 AM to 5:00 PM. The Art of Paper Exhibit at Laura Rathe Fine Art from 12:00 PM to 4:00 PM, featuring contemporary artists exploring paper through various mediums. The Annie musical at the Zach Theatre at 1:00 PM, and the Collection Highlights Tour at the Amon Carter Museum in Fort Worth at 2:00 PM. Additionally, there are live music performances by Jason Boland and The Stragglers at Blackhawk Creek Grill in Whitehouse at 7:00 PM, and Wynn Williams at Billy Bob's Texas in Fort Worth at 10:00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6/29/land-of-the-free-home-of-the-harness/" TargetMode="External"/><Relationship Id="rId10" Type="http://schemas.openxmlformats.org/officeDocument/2006/relationships/hyperlink" Target="https://www.unation.com/event/stars-and-straps-featuring-j-warren-and-drew-g-65541542/" TargetMode="External"/><Relationship Id="rId11" Type="http://schemas.openxmlformats.org/officeDocument/2006/relationships/hyperlink" Target="https://www.thedallaseagle.com/events/" TargetMode="External"/><Relationship Id="rId12" Type="http://schemas.openxmlformats.org/officeDocument/2006/relationships/hyperlink" Target="https://www.unation.com/event/star-spangled-day-party-july-4th-65503941/" TargetMode="External"/><Relationship Id="rId13" Type="http://schemas.openxmlformats.org/officeDocument/2006/relationships/hyperlink" Target="https://www.eventbrite.com/o/77139864473" TargetMode="External"/><Relationship Id="rId14" Type="http://schemas.openxmlformats.org/officeDocument/2006/relationships/hyperlink" Target="https://www.klydewarrenpark.org/independence-day" TargetMode="External"/><Relationship Id="rId15" Type="http://schemas.openxmlformats.org/officeDocument/2006/relationships/hyperlink" Target="https://www.eventguide.com/dallas/days/2026/07/0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