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Eurovision Moments: Why Paul Oscar’s 1997 Iceland Entry Still Resonates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Eurovision trivia are revisiting Paul Oscar this Pride month , Iceland’s 1997 representative whose sleek, dramatic performance of "Minn hinsti dans" brought theatrical flair and an unmistakable personal voice to Dublin’s contest, reminding fans why diversity and identity matter on the big stage.</w:t>
      </w:r>
      <w:r/>
      <w:r/>
    </w:p>
    <w:p>
      <w:pPr>
        <w:pStyle w:val="ListBullet"/>
        <w:spacing w:line="240" w:lineRule="auto"/>
        <w:ind w:left="720"/>
      </w:pPr>
      <w:r/>
      <w:r>
        <w:rPr>
          <w:b/>
        </w:rPr>
        <w:t>Who:</w:t>
      </w:r>
      <w:r>
        <w:t xml:space="preserve"> Paul Oscar represented Iceland at Eurovision 1997, performing "Minn hinsti dans."</w:t>
      </w:r>
      <w:r/>
    </w:p>
    <w:p>
      <w:pPr>
        <w:pStyle w:val="ListBullet"/>
        <w:spacing w:line="240" w:lineRule="auto"/>
        <w:ind w:left="720"/>
      </w:pPr>
      <w:r/>
      <w:r>
        <w:rPr>
          <w:b/>
        </w:rPr>
        <w:t>Result:</w:t>
      </w:r>
      <w:r>
        <w:t xml:space="preserve"> </w:t>
      </w:r>
      <w:r>
        <w:rPr>
          <w:b/>
        </w:rPr>
        <w:t>20th place</w:t>
      </w:r>
      <w:r>
        <w:t xml:space="preserve"> with </w:t>
      </w:r>
      <w:r>
        <w:rPr>
          <w:b/>
        </w:rPr>
        <w:t>18 points</w:t>
      </w:r>
      <w:r>
        <w:t>, a performance remembered for its bold staging and emotional delivery.</w:t>
      </w:r>
      <w:r/>
    </w:p>
    <w:p>
      <w:pPr>
        <w:pStyle w:val="ListBullet"/>
        <w:spacing w:line="240" w:lineRule="auto"/>
        <w:ind w:left="720"/>
      </w:pPr>
      <w:r/>
      <w:r>
        <w:rPr>
          <w:b/>
        </w:rPr>
        <w:t>Style note:</w:t>
      </w:r>
      <w:r>
        <w:t xml:space="preserve"> The song feels theatrical and melancholic, with a sleek, polished stage presence and a confident, charismatic vocalist.</w:t>
      </w:r>
      <w:r/>
    </w:p>
    <w:p>
      <w:pPr>
        <w:pStyle w:val="ListBullet"/>
        <w:spacing w:line="240" w:lineRule="auto"/>
        <w:ind w:left="720"/>
      </w:pPr>
      <w:r/>
      <w:r>
        <w:rPr>
          <w:b/>
        </w:rPr>
        <w:t>Cultural context:</w:t>
      </w:r>
      <w:r>
        <w:t xml:space="preserve"> Paul Oscar is openly gay; his presence contributes to Eurovision’s long history of LGBTQ+ visibility.</w:t>
      </w:r>
      <w:r/>
    </w:p>
    <w:p>
      <w:pPr>
        <w:pStyle w:val="ListBullet"/>
        <w:spacing w:line="240" w:lineRule="auto"/>
        <w:ind w:left="720"/>
      </w:pPr>
      <w:r/>
      <w:r>
        <w:rPr>
          <w:b/>
        </w:rPr>
        <w:t>Watchability:</w:t>
      </w:r>
      <w:r>
        <w:t xml:space="preserve"> The performance is compact, visually tidy, and leaves a strong mood , easy to cue up for Pride playlists or a nostalgia night.</w:t>
      </w:r>
      <w:r/>
      <w:r/>
    </w:p>
    <w:p>
      <w:pPr>
        <w:pStyle w:val="Heading2"/>
      </w:pPr>
      <w:r>
        <w:t>A striking entry with theatrical polish</w:t>
      </w:r>
      <w:r/>
    </w:p>
    <w:p>
      <w:r/>
      <w:r>
        <w:t>Paul Oscar arrived in Dublin with a mood piece rather than a straightforward pop banger, and that contrast is part of what makes the performance stick in the memory. The staging is dramatic but not overblown, the vocal delivery intimate yet assured, and the whole number has a cool, late‑90s gloss that still looks sleek today. Fans who revisit it often mention the emotional texture , it’s more about atmosphere than fireworks.</w:t>
      </w:r>
      <w:r/>
    </w:p>
    <w:p>
      <w:r/>
      <w:r>
        <w:t>Backstory: Iceland had been experimenting with different styles throughout the 90s, and choosing a performer like Paul Oscar signalled a willingness to send something personal and stylistically distinct. His entry wasn’t chasing maximum points with instant hooks; instead, it brought character and identity to the stage.</w:t>
      </w:r>
      <w:r/>
    </w:p>
    <w:p>
      <w:r/>
      <w:r>
        <w:t>Practical note: If you’re curating a Eurovision Pride set, slot this one next to moodier, dramatic entries , it works as a palate cleanser between upbeat anthems.</w:t>
      </w:r>
      <w:r/>
    </w:p>
    <w:p>
      <w:pPr>
        <w:pStyle w:val="Heading2"/>
      </w:pPr>
      <w:r>
        <w:t>Visibility matters: Paul Oscar and LGBTQ+ presence at Eurovision</w:t>
      </w:r>
      <w:r/>
    </w:p>
    <w:p>
      <w:r/>
      <w:r>
        <w:t>Eurovision has long been a stage where LGBTQ+ artists are visible and celebrated, and Paul Oscar’s participation in 1997 sits within that tradition. His openness about his sexuality adds another layer to the performance: it’s not simply a song, it’s an artist claiming space in a major international contest.</w:t>
      </w:r>
      <w:r/>
    </w:p>
    <w:p>
      <w:r/>
      <w:r>
        <w:t>Context: Over the years, Eurovision has become a communal celebration for many queer fans, offering performances that range from camp spectacle to heartfelt confessionals. Paul Oscar’s entry leans toward the latter, which is why it resonates during Pride retrospectives.</w:t>
      </w:r>
      <w:r/>
    </w:p>
    <w:p>
      <w:r/>
      <w:r>
        <w:t>Takeaway: Representation isn’t only about winning; it’s about showing up and being seen. That’s the sort of legacy that keeps fans revisiting past contests.</w:t>
      </w:r>
      <w:r/>
    </w:p>
    <w:p>
      <w:pPr>
        <w:pStyle w:val="Heading2"/>
      </w:pPr>
      <w:r>
        <w:t>How the song fits the 1997 contest and Iceland’s Eurovision arc</w:t>
      </w:r>
      <w:r/>
    </w:p>
    <w:p>
      <w:r/>
      <w:r>
        <w:t>Dublin 1997 hosted a diverse field, and Iceland’s "Minn hinsti dans" offered a moment of atmospheric introspection amid more upbeat numbers. The result , mid‑to‑lower table , doesn’t tell the whole story; juries and televotes favour different things, and a nuanced performance can be overlooked on first watch.</w:t>
      </w:r>
      <w:r/>
    </w:p>
    <w:p>
      <w:r/>
      <w:r>
        <w:t>Trend angle: During the 90s, many countries experimented with different tempos and genres rather than relying on formulaic pop. Iceland’s choice reflects a national tendency to favour distinctive voices over safe, mainstream entries.</w:t>
      </w:r>
      <w:r/>
    </w:p>
    <w:p>
      <w:r/>
      <w:r>
        <w:t>Practical insight: When judging whether a past Eurovision song “worked,” remember to separate chart success from cultural impact. Songs like Paul Oscar’s often grow in esteem long after the points are counted.</w:t>
      </w:r>
      <w:r/>
    </w:p>
    <w:p>
      <w:pPr>
        <w:pStyle w:val="Heading2"/>
      </w:pPr>
      <w:r>
        <w:t>What fans and newcomers should listen for</w:t>
      </w:r>
      <w:r/>
    </w:p>
    <w:p>
      <w:r/>
      <w:r>
        <w:t>If you haven’t heard the track recently, pay attention to the vocal phrasing and the production’s understated drama. It’s less about a singalong chorus and more about the way the song builds emotional tension. The staging is tidy, the costume choices emphasise sleekness, and there’s a quiet confidence that rewards repeat listens.</w:t>
      </w:r>
      <w:r/>
    </w:p>
    <w:p>
      <w:r/>
      <w:r>
        <w:t>How to enjoy it: Watch the live video once for the staging, then listen to the studio version to pick apart the arrangement. You’ll notice subtler production choices that get lost in the live mix but add depth to the song.</w:t>
      </w:r>
      <w:r/>
    </w:p>
    <w:p>
      <w:pPr>
        <w:pStyle w:val="Heading2"/>
      </w:pPr>
      <w:r>
        <w:t>Looking ahead: Why older Eurovision entries still matter</w:t>
      </w:r>
      <w:r/>
    </w:p>
    <w:p>
      <w:r/>
      <w:r>
        <w:t>Eurovision isn’t just a modern pop chart , it’s an archive of changing attitudes, styles, and identities. Revisiting entries like Paul Oscar’s helps trace how artists have used the contest to express personal truths and experiment theatrically. That historical thread is part of why Eurovision communities keep returning to the catalogue during Pride season.</w:t>
      </w:r>
      <w:r/>
    </w:p>
    <w:p>
      <w:r/>
      <w:r>
        <w:t>Final thought: It’s easy to focus on winners and viral moments, but there’s a quieter thrill in finding a song that still moves you decades later.</w:t>
      </w:r>
      <w:r/>
    </w:p>
    <w:p>
      <w:r/>
      <w:r>
        <w:t>It's a small reminder that every performance adds something to the story of music and identity on the Eurovision stage.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0">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https://eurovisionireland.net/2026/06/29/%F0%9F%8F%B3%EF%B8%8F%F0%9F%8C%88-pride26-june-29th-paul-oscar/</w:t>
        </w:r>
      </w:hyperlink>
      <w:r>
        <w:t xml:space="preserve"> - Please view link - unable to able to access data</w:t>
      </w:r>
      <w:r/>
    </w:p>
    <w:p>
      <w:pPr>
        <w:pStyle w:val="ListNumber"/>
        <w:spacing w:line="240" w:lineRule="auto"/>
        <w:ind w:left="720"/>
      </w:pPr>
      <w:r/>
      <w:hyperlink r:id="rId10">
        <w:r>
          <w:rPr>
            <w:color w:val="0000EE"/>
            <w:u w:val="single"/>
          </w:rPr>
          <w:t>https://www.eurovision.com/eurovision-song-contest/dublin-1997/all-participants/paul-oscar/</w:t>
        </w:r>
      </w:hyperlink>
      <w:r>
        <w:t xml:space="preserve"> - This page provides detailed information about Paul Oscar's participation in the Eurovision Song Contest 1997. It includes his biography, the song 'Minn Hinsti Dans', and the final results of the contest, where Iceland finished 20th with 18 points. The page also features a photo of Paul Oscar and credits for the song's music and lyrics.</w:t>
      </w:r>
      <w:r/>
    </w:p>
    <w:p>
      <w:pPr>
        <w:pStyle w:val="ListNumber"/>
        <w:spacing w:line="240" w:lineRule="auto"/>
        <w:ind w:left="720"/>
      </w:pPr>
      <w:r/>
      <w:hyperlink r:id="rId13">
        <w:r>
          <w:rPr>
            <w:color w:val="0000EE"/>
            <w:u w:val="single"/>
          </w:rPr>
          <w:t>https://www.eurovisionworld.com/eurovision/1997/iceland</w:t>
        </w:r>
      </w:hyperlink>
      <w:r>
        <w:t xml:space="preserve"> - Eurovision World offers a comprehensive overview of Iceland's entry in the 1997 Eurovision Song Contest. The page features the song 'Minn Hinsti Dans' performed by Paul Oscar, including lyrics in both Icelandic and English. It also provides information about the final results, where Iceland placed 20th with 18 points, and includes links to various versions of the song.</w:t>
      </w:r>
      <w:r/>
    </w:p>
    <w:p>
      <w:pPr>
        <w:pStyle w:val="ListNumber"/>
        <w:spacing w:line="240" w:lineRule="auto"/>
        <w:ind w:left="720"/>
      </w:pPr>
      <w:r/>
      <w:hyperlink r:id="rId11">
        <w:r>
          <w:rPr>
            <w:color w:val="0000EE"/>
            <w:u w:val="single"/>
          </w:rPr>
          <w:t>https://www.eurovision.com/eurovision-song-contest/dublin-1997/all-participants/</w:t>
        </w:r>
      </w:hyperlink>
      <w:r>
        <w:t xml:space="preserve"> - This official Eurovision page lists all participants in the 1997 contest held in Dublin. It includes links to individual pages for each artist and their respective songs, providing a comprehensive overview of the event's lineup.</w:t>
      </w:r>
      <w:r/>
    </w:p>
    <w:p>
      <w:pPr>
        <w:pStyle w:val="ListNumber"/>
        <w:spacing w:line="240" w:lineRule="auto"/>
        <w:ind w:left="720"/>
      </w:pPr>
      <w:r/>
      <w:hyperlink r:id="rId12">
        <w:r>
          <w:rPr>
            <w:color w:val="0000EE"/>
            <w:u w:val="single"/>
          </w:rPr>
          <w:t>https://www.eurovisionandfriends.com/en/performer/paul-oscar/1997/</w:t>
        </w:r>
      </w:hyperlink>
      <w:r>
        <w:t xml:space="preserve"> - Eurovision &amp; Friends provides information about Paul Oscar's participation in the 1997 Eurovision Song Contest. The page includes details about the song 'Minn Hinsti Dans', its composers and lyricists, and mentions the lack of a video for the song. It also highlights other songs by Paul Oscar and provides links to his latest music.</w:t>
      </w:r>
      <w:r/>
    </w:p>
    <w:p>
      <w:pPr>
        <w:pStyle w:val="ListNumber"/>
        <w:spacing w:line="240" w:lineRule="auto"/>
        <w:ind w:left="720"/>
      </w:pPr>
      <w:r/>
      <w:hyperlink r:id="rId14">
        <w:r>
          <w:rPr>
            <w:color w:val="0000EE"/>
            <w:u w:val="single"/>
          </w:rPr>
          <w:t>https://www.esc-history.com/details.php?key=0772</w:t>
        </w:r>
      </w:hyperlink>
      <w:r>
        <w:t xml:space="preserve"> - ESC-History offers detailed information about Iceland's entry in the 1997 Eurovision Song Contest. The page includes lyrics of 'Minn Hinsti Dans', details about the final results, and information about the song's language, composers, and conductor.</w:t>
      </w:r>
      <w:r/>
    </w:p>
    <w:p>
      <w:pPr>
        <w:pStyle w:val="ListNumber"/>
        <w:spacing w:line="240" w:lineRule="auto"/>
        <w:ind w:left="720"/>
      </w:pPr>
      <w:r/>
      <w:hyperlink r:id="rId10">
        <w:r>
          <w:rPr>
            <w:color w:val="0000EE"/>
            <w:u w:val="single"/>
          </w:rPr>
          <w:t>https://www.eurovision.com/eurovision-song-contest/dublin-1997/all-participants/paul-oscar/</w:t>
        </w:r>
      </w:hyperlink>
      <w:r>
        <w:t xml:space="preserve"> - This official Eurovision page provides detailed information about Paul Oscar's participation in the 1997 Eurovision Song Contest. It includes his biography, the song 'Minn Hinsti Dans', and the final results of the contest, where Iceland finished 20th with 18 points. The page also features a photo of Paul Oscar and credits for the song's music and lyrics.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29/%F0%9F%8F%B3%EF%B8%8F%F0%9F%8C%88-pride26-june-29th-paul-oscar/" TargetMode="External"/><Relationship Id="rId10" Type="http://schemas.openxmlformats.org/officeDocument/2006/relationships/hyperlink" Target="https://www.eurovision.com/eurovision-song-contest/dublin-1997/all-participants/paul-oscar/" TargetMode="External"/><Relationship Id="rId11" Type="http://schemas.openxmlformats.org/officeDocument/2006/relationships/hyperlink" Target="https://www.eurovision.com/eurovision-song-contest/dublin-1997/all-participants/" TargetMode="External"/><Relationship Id="rId12" Type="http://schemas.openxmlformats.org/officeDocument/2006/relationships/hyperlink" Target="https://www.eurovisionandfriends.com/en/performer/paul-oscar/1997/" TargetMode="External"/><Relationship Id="rId13" Type="http://schemas.openxmlformats.org/officeDocument/2006/relationships/hyperlink" Target="https://www.eurovisionworld.com/eurovision/1997/iceland" TargetMode="External"/><Relationship Id="rId14" Type="http://schemas.openxmlformats.org/officeDocument/2006/relationships/hyperlink" Target="https://www.esc-history.com/details.php?key=07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