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Eugene Pride Coverage: Why the March Was Canceled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as Eugene’s Pride takes an unexpected turn: organisers cancelled this year’s traditional march, citing safety and trust concerns, but the festival will go on indoors at the Lane Events Center , a decision that matters for thousands who planned to celebrate and march in Oregon.</w:t>
      </w:r>
      <w:r/>
      <w:r/>
    </w:p>
    <w:p>
      <w:pPr>
        <w:pStyle w:val="ListBullet"/>
        <w:spacing w:line="240" w:lineRule="auto"/>
        <w:ind w:left="720"/>
      </w:pPr>
      <w:r/>
      <w:r>
        <w:rPr>
          <w:b/>
        </w:rPr>
        <w:t>Safety first:</w:t>
      </w:r>
      <w:r>
        <w:t xml:space="preserve"> Organisers cancelled the street march after assessing growing risks and inconsistent traffic support, prioritising attendee protection. </w:t>
      </w:r>
      <w:r/>
    </w:p>
    <w:p>
      <w:pPr>
        <w:pStyle w:val="ListBullet"/>
        <w:spacing w:line="240" w:lineRule="auto"/>
        <w:ind w:left="720"/>
      </w:pPr>
      <w:r/>
      <w:r>
        <w:rPr>
          <w:b/>
        </w:rPr>
        <w:t>Festival pivot:</w:t>
      </w:r>
      <w:r>
        <w:t xml:space="preserve"> The main celebration moves to the Lane Events Center, with vendors, performers and about 13,000 expected attendees. It feels contained, loud, and hopeful. </w:t>
      </w:r>
      <w:r/>
    </w:p>
    <w:p>
      <w:pPr>
        <w:pStyle w:val="ListBullet"/>
        <w:spacing w:line="240" w:lineRule="auto"/>
        <w:ind w:left="720"/>
      </w:pPr>
      <w:r/>
      <w:r>
        <w:rPr>
          <w:b/>
        </w:rPr>
        <w:t>Tension with police:</w:t>
      </w:r>
      <w:r>
        <w:t xml:space="preserve"> Eugene Pride cited a strained relationship with local law enforcement and instances of inconsistent enforcement as a key factor. </w:t>
      </w:r>
      <w:r/>
    </w:p>
    <w:p>
      <w:pPr>
        <w:pStyle w:val="ListBullet"/>
        <w:spacing w:line="240" w:lineRule="auto"/>
        <w:ind w:left="720"/>
      </w:pPr>
      <w:r/>
      <w:r>
        <w:rPr>
          <w:b/>
        </w:rPr>
        <w:t>Community options:</w:t>
      </w:r>
      <w:r>
        <w:t xml:space="preserve"> An independent march could still be organised; Pride offered to share information and support for community-led efforts. </w:t>
      </w:r>
      <w:r/>
    </w:p>
    <w:p>
      <w:pPr>
        <w:pStyle w:val="ListBullet"/>
        <w:spacing w:line="240" w:lineRule="auto"/>
        <w:ind w:left="720"/>
      </w:pPr>
      <w:r/>
      <w:r>
        <w:rPr>
          <w:b/>
        </w:rPr>
        <w:t>Practical note:</w:t>
      </w:r>
      <w:r>
        <w:t xml:space="preserve"> If you planned to march, check official channels for updates, entry details, and safety guidance for the Lane Events Center.</w:t>
      </w:r>
      <w:r/>
      <w:r/>
    </w:p>
    <w:p>
      <w:pPr>
        <w:pStyle w:val="Heading2"/>
      </w:pPr>
      <w:r>
        <w:t>What happened , and why safety topped the list</w:t>
      </w:r>
      <w:r/>
    </w:p>
    <w:p>
      <w:r/>
      <w:r>
        <w:t>The clearest fact is simple: Eugene Pride cancelled the march after months of planning and tough conversations. Organisers told reporters they’d rethought the event footprint after last year’s disruptions involving aggressive groups, and ultimately concluded a street march would pose too many uncontrollable risks. The decision has a quiet urgency to it , they wanted to avoid repeating confrontations and keep people safe, especially queer and trans youth who look to Pride for affirmation.</w:t>
      </w:r>
      <w:r/>
    </w:p>
    <w:p>
      <w:pPr>
        <w:pStyle w:val="Heading2"/>
      </w:pPr>
      <w:r>
        <w:t>The breakdown with police that pushed the choice</w:t>
      </w:r>
      <w:r/>
    </w:p>
    <w:p>
      <w:r/>
      <w:r>
        <w:t>Organisers described a frayed relationship with the city’s police department, pointing to inconsistent enforcement and concerns that volunteer route marshals might be treated as obstructing traffic without a parade permit. They also referenced past incidents where demonstrators faced detention and alleged discriminatory behaviour in the department, which fed into mistrust. Local coverage highlights that conversations about traffic support and permits were pivotal in the final call.</w:t>
      </w:r>
      <w:r/>
    </w:p>
    <w:p>
      <w:pPr>
        <w:pStyle w:val="Heading2"/>
      </w:pPr>
      <w:r>
        <w:t>The festival isn’t gone , it’s been reshaped</w:t>
      </w:r>
      <w:r/>
    </w:p>
    <w:p>
      <w:r/>
      <w:r>
        <w:t>Rather than cancelling Pride entirely, organisers shifted energy into a controlled festival space at the Lane Events Center. The grant from the city that helped plan secure fencing and monitored entry was returned, since the scale of street security would have blown the budget. Still, thousands of attendees, artists and vendors are expected, and the mood aims to be celebratory and resilient , a different kind of visibility, louder in one place.</w:t>
      </w:r>
      <w:r/>
    </w:p>
    <w:p>
      <w:pPr>
        <w:pStyle w:val="Heading2"/>
      </w:pPr>
      <w:r>
        <w:t>What this means for community organisers and attendees</w:t>
      </w:r>
      <w:r/>
    </w:p>
    <w:p>
      <w:r/>
      <w:r>
        <w:t>Eugene Pride said it would help share information if an independent community march is organised. That leaves the door open for grassroots action while acknowledging liability and safety limits for the main festival body. If you’re thinking of attending or organising, the practical steps are simple: follow official Eugene Pride channels for logistics, confirm whether your plans need permits, and consider non-confrontational routes to visibility like art, speakers and workshops inside the festival.</w:t>
      </w:r>
      <w:r/>
    </w:p>
    <w:p>
      <w:pPr>
        <w:pStyle w:val="Heading2"/>
      </w:pPr>
      <w:r>
        <w:t>Bigger picture: trends in Pride events across the US</w:t>
      </w:r>
      <w:r/>
    </w:p>
    <w:p>
      <w:r/>
      <w:r>
        <w:t>This isn’t just a Eugene story. Across the country Pride events are facing higher costs, rising security needs and spikes in hostility toward LGBTQ communities. Local disputes about policing and public-safety planning are cropping up everywhere, and some organisations are prioritising contained, curated events over open street marches. It’s a reflection of a tense moment: communities want to celebrate, but many feel they must reimagine how to do that safely.</w:t>
      </w:r>
      <w:r/>
    </w:p>
    <w:p>
      <w:r/>
      <w:r>
        <w:t>It's a small change that could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Paragraph 5: </w:t>
      </w:r>
      <w:hyperlink r:id="rId11">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https://instinctmagazine.com/oregon-pride-wanted-a-safer-celebration-march-canceled-instead/</w:t>
        </w:r>
      </w:hyperlink>
      <w:r>
        <w:t xml:space="preserve"> - Please view link - unable to able to access data</w:t>
      </w:r>
      <w:r/>
    </w:p>
    <w:p>
      <w:pPr>
        <w:pStyle w:val="ListNumber"/>
        <w:spacing w:line="240" w:lineRule="auto"/>
        <w:ind w:left="720"/>
      </w:pPr>
      <w:r/>
      <w:hyperlink r:id="rId10">
        <w:r>
          <w:rPr>
            <w:color w:val="0000EE"/>
            <w:u w:val="single"/>
          </w:rPr>
          <w:t>https://eugeneweekly.com/2026/06/22/2026-pride-march-canceled/</w:t>
        </w:r>
      </w:hyperlink>
      <w:r>
        <w:t xml:space="preserve"> - Eugene Pride has cancelled its annual Pride rally and march due to safety concerns. The decision follows disruptions by anti-queer protesters during the 2025 event. Organisers had applied for a Downtown Program Fund grant to enhance security measures, including fencing and gated entry. However, they did not apply for a permit for the downtown march, citing wariness of the Eugene Police Department. The Pride Festival at Lane Events Center remains scheduled as planned.</w:t>
      </w:r>
      <w:r/>
    </w:p>
    <w:p>
      <w:pPr>
        <w:pStyle w:val="ListNumber"/>
        <w:spacing w:line="240" w:lineRule="auto"/>
        <w:ind w:left="720"/>
      </w:pPr>
      <w:r/>
      <w:hyperlink r:id="rId11">
        <w:r>
          <w:rPr>
            <w:color w:val="0000EE"/>
            <w:u w:val="single"/>
          </w:rPr>
          <w:t>https://www.kptv.com/2026/06/23/eugene-pride-cancels-rally-march-amid-escalating-safety-trust-clash-with-eugene-police/</w:t>
        </w:r>
      </w:hyperlink>
      <w:r>
        <w:t xml:space="preserve"> - Eugene Pride has cancelled its annual rally and march, citing safety and trust concerns with the Eugene Police Department. Organisers had initially planned a street fair and march after receiving a Downtown Program Fund grant from the City of Eugene. However, discussions with the police department led organisers to believe that police support might not be available without a parade permit. The Pride Festival at Lane Events Center will proceed as planned.</w:t>
      </w:r>
      <w:r/>
    </w:p>
    <w:p>
      <w:pPr>
        <w:pStyle w:val="ListNumber"/>
        <w:spacing w:line="240" w:lineRule="auto"/>
        <w:ind w:left="720"/>
      </w:pPr>
      <w:r/>
      <w:hyperlink r:id="rId12">
        <w:r>
          <w:rPr>
            <w:color w:val="0000EE"/>
            <w:u w:val="single"/>
          </w:rPr>
          <w:t>https://www.kxl.com/eugene-pride-abruptly-cancels-its-saturday-rally-and-march-police-chief-reacts/</w:t>
        </w:r>
      </w:hyperlink>
      <w:r>
        <w:t xml:space="preserve"> - Eugene Pride has cancelled its annual rally and march due to threats and a permit conflict. Organisers decided not to obtain the required permit for the march, leading the Eugene Police Department to state that they could not promise the same support as last year. Police Chief Chris Skinner expressed surprise at the cancellation and emphasised the importance of permits for safety measures. The Pride Festival at Lane Events Center remains scheduled.</w:t>
      </w:r>
      <w:r/>
    </w:p>
    <w:p>
      <w:pPr>
        <w:pStyle w:val="ListNumber"/>
        <w:spacing w:line="240" w:lineRule="auto"/>
        <w:ind w:left="720"/>
      </w:pPr>
      <w:r/>
      <w:hyperlink r:id="rId15">
        <w:r>
          <w:rPr>
            <w:color w:val="0000EE"/>
            <w:u w:val="single"/>
          </w:rPr>
          <w:t>https://www.out.com/news/eugene-oregon-pride-march-canceled</w:t>
        </w:r>
      </w:hyperlink>
      <w:r>
        <w:t xml:space="preserve"> - Organisers of a Pride march in Oregon have cancelled the event, citing concerns about violence, distrust of police, and a lack of support from law enforcement. Eugene Pride organisers stated that the decision to cancel the rally and march came after extensive discussions among board members, community activists, and event organisers. The Pride Festival at Lane Events Center will proceed as planned.</w:t>
      </w:r>
      <w:r/>
    </w:p>
    <w:p>
      <w:pPr>
        <w:pStyle w:val="ListNumber"/>
        <w:spacing w:line="240" w:lineRule="auto"/>
        <w:ind w:left="720"/>
      </w:pPr>
      <w:r/>
      <w:hyperlink r:id="rId13">
        <w:r>
          <w:rPr>
            <w:color w:val="0000EE"/>
            <w:u w:val="single"/>
          </w:rPr>
          <w:t>https://lookouteugene-springfield.com/story/arts-culture/2026/06/22/eugene-pride-cancels-rally-and-march-citing-double-standard-for-police-enforcement/</w:t>
        </w:r>
      </w:hyperlink>
      <w:r>
        <w:t xml:space="preserve"> - Eugene Pride has cancelled its annual rally and march, citing a double standard in police enforcement. Organisers refused to apply for an official permit, citing distrust of Eugene police, and expressed concerns about how the Eugene Police Department would enforce conflicts with protesters. The cancellation comes amid ongoing tensions between police agencies and some queer communities. The Pride Festival at Lane Events Center will proceed as planned.</w:t>
      </w:r>
      <w:r/>
    </w:p>
    <w:p>
      <w:pPr>
        <w:pStyle w:val="ListNumber"/>
        <w:spacing w:line="240" w:lineRule="auto"/>
        <w:ind w:left="720"/>
      </w:pPr>
      <w:r/>
      <w:hyperlink r:id="rId14">
        <w:r>
          <w:rPr>
            <w:color w:val="0000EE"/>
            <w:u w:val="single"/>
          </w:rPr>
          <w:t>https://www.eugenepride.org/festival-24/march</w:t>
        </w:r>
      </w:hyperlink>
      <w:r>
        <w:t xml:space="preserve"> - Eugene Pride has announced the cancellation of its annual rally and march due to safety concerns. The decision follows disruptions by aggressive hate groups during last year’s Pride rally. Organisers had applied for a Downtown Program Fund grant to support the event with fencing, gated entry, and better control of the environment. However, they did not apply for a parade permit, citing concerns about the Eugene Police Department's support. The Pride Festival at Lane Events Center remains scheduled.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oregon-pride-wanted-a-safer-celebration-march-canceled-instead/" TargetMode="External"/><Relationship Id="rId10" Type="http://schemas.openxmlformats.org/officeDocument/2006/relationships/hyperlink" Target="https://eugeneweekly.com/2026/06/22/2026-pride-march-canceled/" TargetMode="External"/><Relationship Id="rId11" Type="http://schemas.openxmlformats.org/officeDocument/2006/relationships/hyperlink" Target="https://www.kptv.com/2026/06/23/eugene-pride-cancels-rally-march-amid-escalating-safety-trust-clash-with-eugene-police/" TargetMode="External"/><Relationship Id="rId12" Type="http://schemas.openxmlformats.org/officeDocument/2006/relationships/hyperlink" Target="https://www.kxl.com/eugene-pride-abruptly-cancels-its-saturday-rally-and-march-police-chief-reacts/" TargetMode="External"/><Relationship Id="rId13" Type="http://schemas.openxmlformats.org/officeDocument/2006/relationships/hyperlink" Target="https://lookouteugene-springfield.com/story/arts-culture/2026/06/22/eugene-pride-cancels-rally-and-march-citing-double-standard-for-police-enforcement/" TargetMode="External"/><Relationship Id="rId14" Type="http://schemas.openxmlformats.org/officeDocument/2006/relationships/hyperlink" Target="https://www.eugenepride.org/festival-24/march" TargetMode="External"/><Relationship Id="rId15" Type="http://schemas.openxmlformats.org/officeDocument/2006/relationships/hyperlink" Target="https://www.out.com/news/eugene-oregon-pride-march-cance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