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Durban Pride Moments: How Families and Officials Joined the March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turned out in rainbow colours as Durban marked the end of Pride Month, with families, activists and local officials marching through the city centre to celebrate diversity and press for equality. The lively, music-filled procession underlined why community visibility still matters in South Africa.</w:t>
      </w:r>
      <w:r/>
    </w:p>
    <w:p>
      <w:r/>
      <w:r>
        <w:t>Essential Takeaways</w:t>
      </w:r>
      <w:r/>
      <w:r/>
    </w:p>
    <w:p>
      <w:pPr>
        <w:pStyle w:val="ListBullet"/>
        <w:spacing w:line="240" w:lineRule="auto"/>
        <w:ind w:left="720"/>
      </w:pPr>
      <w:r/>
      <w:r>
        <w:rPr>
          <w:b/>
        </w:rPr>
        <w:t>Strong turnout:</w:t>
      </w:r>
      <w:r>
        <w:t xml:space="preserve"> Families and friends marched together, giving the event a warm, inclusive feel.</w:t>
      </w:r>
      <w:r/>
    </w:p>
    <w:p>
      <w:pPr>
        <w:pStyle w:val="ListBullet"/>
        <w:spacing w:line="240" w:lineRule="auto"/>
        <w:ind w:left="720"/>
      </w:pPr>
      <w:r/>
      <w:r>
        <w:rPr>
          <w:b/>
        </w:rPr>
        <w:t>Visible support:</w:t>
      </w:r>
      <w:r>
        <w:t xml:space="preserve"> Local government representatives attended, signalling growing institutional recognition.</w:t>
      </w:r>
      <w:r/>
    </w:p>
    <w:p>
      <w:pPr>
        <w:pStyle w:val="ListBullet"/>
        <w:spacing w:line="240" w:lineRule="auto"/>
        <w:ind w:left="720"/>
      </w:pPr>
      <w:r/>
      <w:r>
        <w:rPr>
          <w:b/>
        </w:rPr>
        <w:t>Purposeful celebration:</w:t>
      </w:r>
      <w:r>
        <w:t xml:space="preserve"> The march blended joy with advocacy, raising awareness about LGBTQIA+ rights.</w:t>
      </w:r>
      <w:r/>
    </w:p>
    <w:p>
      <w:pPr>
        <w:pStyle w:val="ListBullet"/>
        <w:spacing w:line="240" w:lineRule="auto"/>
        <w:ind w:left="720"/>
      </w:pPr>
      <w:r/>
      <w:r>
        <w:rPr>
          <w:b/>
        </w:rPr>
        <w:t>Emotional moments:</w:t>
      </w:r>
      <w:r>
        <w:t xml:space="preserve"> Participants remembered victims of hate crimes, adding a solemn note to the festivities.</w:t>
      </w:r>
      <w:r/>
      <w:r/>
    </w:p>
    <w:p>
      <w:pPr>
        <w:pStyle w:val="Heading2"/>
      </w:pPr>
      <w:r>
        <w:t>A bright, noisy march that felt like a neighbourhood block party</w:t>
      </w:r>
      <w:r/>
    </w:p>
    <w:p>
      <w:r/>
      <w:r>
        <w:t>Durban’s city centre was awash with colour as people sang and danced from Gugu Dlamini Park down to Dr Pixley KaSeme Street, creating a festive, upbeat atmosphere. Photographs shared by local outlets captured smiling faces, banners and children waving small rainbow flags , a scene that felt both celebratory and comfortingly ordinary. According to local reporting, organisers deliberately encouraged families to join, and that choice made the event feel like a community coming-together rather than a niche protest.</w:t>
      </w:r>
      <w:r/>
    </w:p>
    <w:p>
      <w:pPr>
        <w:pStyle w:val="Heading2"/>
      </w:pPr>
      <w:r>
        <w:t>Why families matter: normalising visibility, reducing stigma</w:t>
      </w:r>
      <w:r/>
    </w:p>
    <w:p>
      <w:r/>
      <w:r>
        <w:t>Organisers said having relatives and friends march alongside LGBTQIA+ people was central to the day’s message. When mums, dads and children show up, it changes how onlookers perceive sexual orientation and gender identity , from taboo to family reality. GroundUp highlighted how the involvement of everyday households helps chip away at stereotypes, and many participants told reporters it made them feel seen and supported.</w:t>
      </w:r>
      <w:r/>
    </w:p>
    <w:p>
      <w:pPr>
        <w:pStyle w:val="Heading2"/>
      </w:pPr>
      <w:r>
        <w:t>Officials on the route: what government presence signals</w:t>
      </w:r>
      <w:r/>
    </w:p>
    <w:p>
      <w:r/>
      <w:r>
        <w:t>Speakers from the KwaZulu‑Natal legislature and councillors from the Ray Nkonyeni Local Municipality were present, greeting marchers and offering public messages of respect. Their attendance isn’t just ceremonial; it’s a public signal that institutions are willing to be visible allies. MambaOnline and other community outlets noted that official participation helps shift public conversations, especially in areas where negative attitudes persist.</w:t>
      </w:r>
      <w:r/>
    </w:p>
    <w:p>
      <w:pPr>
        <w:pStyle w:val="Heading2"/>
      </w:pPr>
      <w:r>
        <w:t>Joy and grief side by side: remembering those lost to violence</w:t>
      </w:r>
      <w:r/>
    </w:p>
    <w:p>
      <w:r/>
      <w:r>
        <w:t>Not all moments were light. Several marchers dedicated their steps to friends and loved ones who’d suffered violence because of their identity, reminding everyone that celebration and activism remain intertwined. Organisers said these tributes are a painful but necessary part of the march, keeping pressure on authorities and communities to tackle hate crimes and provide safer spaces.</w:t>
      </w:r>
      <w:r/>
    </w:p>
    <w:p>
      <w:pPr>
        <w:pStyle w:val="Heading2"/>
      </w:pPr>
      <w:r>
        <w:t>Beyond the parade: what comes next for Ethekwini Pride</w:t>
      </w:r>
      <w:r/>
    </w:p>
    <w:p>
      <w:r/>
      <w:r>
        <w:t>Many activists and groups in Ethekwini are keen to turn parade momentum into year-round work , from education campaigns in schools to local awareness events in neighbouring municipalities. Ethekwini Pride’s own plans, and conversations covered in regional reporting, point toward workshops, outreach and sustained lobbying for services and protections. The hope is that Pride stops being a once-a-year spectacle and becomes part of everyday civic life.</w:t>
      </w:r>
      <w:r/>
    </w:p>
    <w:p>
      <w:r/>
      <w:r>
        <w:t>It's a small change that can make every step a bit safer and every voice a bit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2">
        <w:r>
          <w:rPr>
            <w:color w:val="0000EE"/>
            <w:u w:val="single"/>
          </w:rPr>
          <w:t>[5]</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https://www.ebnewsdaily.co.za/2026/06/29/in-photos-durban-celebration-marks-end-of-pride-month/</w:t>
        </w:r>
      </w:hyperlink>
      <w:r>
        <w:t xml:space="preserve"> - Please view link - unable to able to access data</w:t>
      </w:r>
      <w:r/>
    </w:p>
    <w:p>
      <w:pPr>
        <w:pStyle w:val="ListNumber"/>
        <w:spacing w:line="240" w:lineRule="auto"/>
        <w:ind w:left="720"/>
      </w:pPr>
      <w:r/>
      <w:hyperlink r:id="rId10">
        <w:r>
          <w:rPr>
            <w:color w:val="0000EE"/>
            <w:u w:val="single"/>
          </w:rPr>
          <w:t>https://groundup.org.za/article/in-photos-families-hit-the-streets-of-durban-to-mark-end-of-pride-month/</w:t>
        </w:r>
      </w:hyperlink>
      <w:r>
        <w:t xml:space="preserve"> - This article provides a photo essay of Durban's city centre filled with rainbow flags and jubilation as people came out to mark the end of Pride month. The festivities included a march through Gugu Dlamini Park to Dr Pixley KaSeme Street, with participants singing, dancing, and chanting slogans to celebrate diversity and raise awareness about the rights of the LGBTQIA+ community. Event organiser Sboh Khumalo expressed pride in their identity and the support from families and friends. Marshall Naidu highlighted the importance of Pride Month in educating the public and combating stigma. Siyamthanda Shezi joined the march in memory of a friend who was murdered earlier this year, allegedly because he was bisexual. Ray Nkonyeni Local Municipality councillor Thuleleni Khanyase expressed hope for similar Pride celebrations in her municipality to promote awareness. Speaker of the KwaZulu-Natal legislature Nontembeko Boyce emphasised that every person deserves respect and the freedom to live without discrimination. (</w:t>
      </w:r>
      <w:hyperlink r:id="rId15">
        <w:r>
          <w:rPr>
            <w:color w:val="0000EE"/>
            <w:u w:val="single"/>
          </w:rPr>
          <w:t>groundup.org.za</w:t>
        </w:r>
      </w:hyperlink>
      <w:r>
        <w:t>)</w:t>
      </w:r>
      <w:r/>
    </w:p>
    <w:p>
      <w:pPr>
        <w:pStyle w:val="ListNumber"/>
        <w:spacing w:line="240" w:lineRule="auto"/>
        <w:ind w:left="720"/>
      </w:pPr>
      <w:r/>
      <w:hyperlink r:id="rId14">
        <w:r>
          <w:rPr>
            <w:color w:val="0000EE"/>
            <w:u w:val="single"/>
          </w:rPr>
          <w:t>https://www.mambaonline.com/2026/06/10/ethekwini-pride-united-community-in-celebration-and-solidarity/</w:t>
        </w:r>
      </w:hyperlink>
      <w:r>
        <w:t xml:space="preserve"> - This article reports on the eThekwini Pride March in Durban, which took place on June 6, 2026. The march united LGBTQIA+ people, families, and allies in a powerful display of unity, visibility, and support along Durban’s South Beach beachfront. Hundreds of people gathered, dressed in their pride colours and carrying placards calling for equality, inclusion, and human rights. The event stood out for the strong presence of families, with parents, uncles, and brothers marching in solidarity with their children and siblings. The atmosphere was filled with songs of pride, resistance, and struggle as members of the LGBTQIA+ community and their allies came together in celebration and advocacy. (</w:t>
      </w:r>
      <w:hyperlink r:id="rId16">
        <w:r>
          <w:rPr>
            <w:color w:val="0000EE"/>
            <w:u w:val="single"/>
          </w:rPr>
          <w:t>mambaonline.com</w:t>
        </w:r>
      </w:hyperlink>
      <w:r>
        <w:t>)</w:t>
      </w:r>
      <w:r/>
    </w:p>
    <w:p>
      <w:pPr>
        <w:pStyle w:val="ListNumber"/>
        <w:spacing w:line="240" w:lineRule="auto"/>
        <w:ind w:left="720"/>
      </w:pPr>
      <w:r/>
      <w:hyperlink r:id="rId11">
        <w:r>
          <w:rPr>
            <w:color w:val="0000EE"/>
            <w:u w:val="single"/>
          </w:rPr>
          <w:t>https://www.mambaonline.com/2026/04/18/ethekwini-pride-2026-reveal-sets-the-stage-for-action-beyond-symbolism/</w:t>
        </w:r>
      </w:hyperlink>
      <w:r>
        <w:t xml:space="preserve"> - This article discusses the official launch of eThekwini Pride 2026 under the theme 'Beyond Waves, Pride in Action.' The theme calls for moving beyond performative gestures and contributing to building a safer, more inclusive society for all. The Pride programme aims to foster dialogue, strengthen partnerships, and celebrate the resilience and diversity of the LGBTQI+ community. The event is set to take place over a week of activities, culminating in the march along the Durban Promenade on June 6. Siphokazi Nombande, Chairperson of eThekwini Pride, emphasised the need for courage and accountability in raising the impact of the community's voices. (</w:t>
      </w:r>
      <w:hyperlink r:id="rId17">
        <w:r>
          <w:rPr>
            <w:color w:val="0000EE"/>
            <w:u w:val="single"/>
          </w:rPr>
          <w:t>mambaonline.com</w:t>
        </w:r>
      </w:hyperlink>
      <w:r>
        <w:t>)</w:t>
      </w:r>
      <w:r/>
    </w:p>
    <w:p>
      <w:pPr>
        <w:pStyle w:val="ListNumber"/>
        <w:spacing w:line="240" w:lineRule="auto"/>
        <w:ind w:left="720"/>
      </w:pPr>
      <w:r/>
      <w:hyperlink r:id="rId12">
        <w:r>
          <w:rPr>
            <w:color w:val="0000EE"/>
            <w:u w:val="single"/>
          </w:rPr>
          <w:t>https://ethekwinipride.co.za/</w:t>
        </w:r>
      </w:hyperlink>
      <w:r>
        <w:t xml:space="preserve"> - This is the official website for eThekwini Pride 2026, featuring events such as a boat cruise on June 5, an awards ceremony on June 4, and the eThekwini Pride March on June 6. The march is scheduled to meet at South Beach, next to the Joint, at 10:30 AM. The website provides details on each event, including dates, times, and locations, as well as contact information for inquiries. (</w:t>
      </w:r>
      <w:hyperlink r:id="rId18">
        <w:r>
          <w:rPr>
            <w:color w:val="0000EE"/>
            <w:u w:val="single"/>
          </w:rPr>
          <w:t>ethekwinipride.co.za</w:t>
        </w:r>
      </w:hyperlink>
      <w:r>
        <w:t>)</w:t>
      </w:r>
      <w:r/>
    </w:p>
    <w:p>
      <w:pPr>
        <w:pStyle w:val="ListNumber"/>
        <w:spacing w:line="240" w:lineRule="auto"/>
        <w:ind w:left="720"/>
      </w:pPr>
      <w:r/>
      <w:hyperlink r:id="rId13">
        <w:r>
          <w:rPr>
            <w:color w:val="0000EE"/>
            <w:u w:val="single"/>
          </w:rPr>
          <w:t>https://www.csd-termine.de/afrika/csd-pride-durban.html</w:t>
        </w:r>
      </w:hyperlink>
      <w:r>
        <w:t xml:space="preserve"> - This page provides information about Durban Pride 2026, highlighting the city's rich cultural diversity and the LGBTQ+ community's resilience. It mentions that Pride events in Durban, known as Durban Pride, attract thousands and celebrate freedom in a nation where homosexuality is legal, though prejudices persist in parts of society. The page notes that local Pride events include parades through busy streets like Florida Road and the harbour area, where rainbow flags fly and performances emphasise cultural diversity. (</w:t>
      </w:r>
      <w:hyperlink r:id="rId19">
        <w:r>
          <w:rPr>
            <w:color w:val="0000EE"/>
            <w:u w:val="single"/>
          </w:rPr>
          <w:t>csd-termine.de</w:t>
        </w:r>
      </w:hyperlink>
      <w:r>
        <w:t>)</w:t>
      </w:r>
      <w:r/>
    </w:p>
    <w:p>
      <w:pPr>
        <w:pStyle w:val="ListNumber"/>
        <w:spacing w:line="240" w:lineRule="auto"/>
        <w:ind w:left="720"/>
      </w:pPr>
      <w:r/>
      <w:hyperlink r:id="rId20">
        <w:r>
          <w:rPr>
            <w:color w:val="0000EE"/>
            <w:u w:val="single"/>
          </w:rPr>
          <w:t>https://www.history.com/articles/pride-month</w:t>
        </w:r>
      </w:hyperlink>
      <w:r>
        <w:t xml:space="preserve"> - This article provides a comprehensive history of Pride Month, detailing its origins in the Stonewall Riots of 1969 and the subsequent establishment of annual Pride events. It discusses the first Gay Pride Parade in 1970 and the evolution of Pride Month into a global celebration of LGBTQ+ rights and history. The article also highlights the significance of Pride events in various cities worldwide and the ongoing challenges faced by the LGBTQ+ community. (</w:t>
      </w:r>
      <w:hyperlink r:id="rId21">
        <w:r>
          <w:rPr>
            <w:color w:val="0000EE"/>
            <w:u w:val="single"/>
          </w:rPr>
          <w:t>history.com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newsdaily.co.za/2026/06/29/in-photos-durban-celebration-marks-end-of-pride-month/" TargetMode="External"/><Relationship Id="rId10" Type="http://schemas.openxmlformats.org/officeDocument/2006/relationships/hyperlink" Target="https://groundup.org.za/article/in-photos-families-hit-the-streets-of-durban-to-mark-end-of-pride-month/" TargetMode="External"/><Relationship Id="rId11" Type="http://schemas.openxmlformats.org/officeDocument/2006/relationships/hyperlink" Target="https://www.mambaonline.com/2026/04/18/ethekwini-pride-2026-reveal-sets-the-stage-for-action-beyond-symbolism/" TargetMode="External"/><Relationship Id="rId12" Type="http://schemas.openxmlformats.org/officeDocument/2006/relationships/hyperlink" Target="https://ethekwinipride.co.za/" TargetMode="External"/><Relationship Id="rId13" Type="http://schemas.openxmlformats.org/officeDocument/2006/relationships/hyperlink" Target="https://www.csd-termine.de/afrika/csd-pride-durban.html" TargetMode="External"/><Relationship Id="rId14" Type="http://schemas.openxmlformats.org/officeDocument/2006/relationships/hyperlink" Target="https://www.mambaonline.com/2026/06/10/ethekwini-pride-united-community-in-celebration-and-solidarity/" TargetMode="External"/><Relationship Id="rId15" Type="http://schemas.openxmlformats.org/officeDocument/2006/relationships/hyperlink" Target="https://groundup.org.za/article/in-photos-families-hit-the-streets-of-durban-to-mark-end-of-pride-month/?utm_source=openai" TargetMode="External"/><Relationship Id="rId16" Type="http://schemas.openxmlformats.org/officeDocument/2006/relationships/hyperlink" Target="https://www.mambaonline.com/2026/06/10/ethekwini-pride-united-community-in-celebration-and-solidarity/?utm_source=openai" TargetMode="External"/><Relationship Id="rId17" Type="http://schemas.openxmlformats.org/officeDocument/2006/relationships/hyperlink" Target="https://www.mambaonline.com/2026/04/18/ethekwini-pride-2026-reveal-sets-the-stage-for-action-beyond-symbolism/?utm_source=openai" TargetMode="External"/><Relationship Id="rId18" Type="http://schemas.openxmlformats.org/officeDocument/2006/relationships/hyperlink" Target="https://ethekwinipride.co.za/?utm_source=openai" TargetMode="External"/><Relationship Id="rId19" Type="http://schemas.openxmlformats.org/officeDocument/2006/relationships/hyperlink" Target="https://www.csd-termine.de/afrika/csd-pride-durban.html?utm_source=openai" TargetMode="External"/><Relationship Id="rId20" Type="http://schemas.openxmlformats.org/officeDocument/2006/relationships/hyperlink" Target="https://www.history.com/articles/pride-month" TargetMode="External"/><Relationship Id="rId21" Type="http://schemas.openxmlformats.org/officeDocument/2006/relationships/hyperlink" Target="https://www.history.com/articles/pride-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