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Denver Pride Parade 2026 Coverage: What Happened, Who Came,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visitors poured into downtown Denver as the 2026 Vizzy Denver Pride Parade and PrideFest packed the streets, celebrating community and raising funds for local LGBTQ services , a lively, colourful day that felt both familiar and larger than life.</w:t>
      </w:r>
      <w:r/>
    </w:p>
    <w:p>
      <w:r/>
      <w:r>
        <w:t>Essential Takeaways</w:t>
      </w:r>
      <w:r/>
      <w:r/>
    </w:p>
    <w:p>
      <w:pPr>
        <w:pStyle w:val="ListBullet"/>
        <w:spacing w:line="240" w:lineRule="auto"/>
        <w:ind w:left="720"/>
      </w:pPr>
      <w:r/>
      <w:r>
        <w:rPr>
          <w:b/>
        </w:rPr>
        <w:t>Huge turnout:</w:t>
      </w:r>
      <w:r>
        <w:t xml:space="preserve"> Organisers and community observers say crowds were steady all day and on track with recent years' large attendance.</w:t>
      </w:r>
      <w:r/>
    </w:p>
    <w:p>
      <w:pPr>
        <w:pStyle w:val="ListBullet"/>
        <w:spacing w:line="240" w:lineRule="auto"/>
        <w:ind w:left="720"/>
      </w:pPr>
      <w:r/>
      <w:r>
        <w:rPr>
          <w:b/>
        </w:rPr>
        <w:t>Parade route:</w:t>
      </w:r>
      <w:r>
        <w:t xml:space="preserve"> The march began at Cheesman Park, stepped off at 17th Avenue and Franklin Street, moved west along 17th Avenue and ended at Civic Center Park.</w:t>
      </w:r>
      <w:r/>
    </w:p>
    <w:p>
      <w:pPr>
        <w:pStyle w:val="ListBullet"/>
        <w:spacing w:line="240" w:lineRule="auto"/>
        <w:ind w:left="720"/>
      </w:pPr>
      <w:r/>
      <w:r>
        <w:rPr>
          <w:b/>
        </w:rPr>
        <w:t>Fundraising impact:</w:t>
      </w:r>
      <w:r>
        <w:t xml:space="preserve"> The event is the Centre on Colfax’s largest annual fundraiser, supporting local LGBTQ services and resources.</w:t>
      </w:r>
      <w:r/>
    </w:p>
    <w:p>
      <w:pPr>
        <w:pStyle w:val="ListBullet"/>
        <w:spacing w:line="240" w:lineRule="auto"/>
        <w:ind w:left="720"/>
      </w:pPr>
      <w:r/>
      <w:r>
        <w:rPr>
          <w:b/>
        </w:rPr>
        <w:t>Festival timing:</w:t>
      </w:r>
      <w:r>
        <w:t xml:space="preserve"> PrideFest followed the parade and ran through the afternoon, closing around 6pm , full of music, stalls and family-friendly activity.</w:t>
      </w:r>
      <w:r/>
    </w:p>
    <w:p>
      <w:pPr>
        <w:pStyle w:val="ListBullet"/>
        <w:spacing w:line="240" w:lineRule="auto"/>
        <w:ind w:left="720"/>
      </w:pPr>
      <w:r/>
      <w:r>
        <w:rPr>
          <w:b/>
        </w:rPr>
        <w:t>Transport notes:</w:t>
      </w:r>
      <w:r>
        <w:t xml:space="preserve"> RTD and local groups issued detour notices and alternate routing for the day, so plan ahead next time.</w:t>
      </w:r>
      <w:r/>
      <w:r/>
    </w:p>
    <w:p>
      <w:pPr>
        <w:pStyle w:val="Heading2"/>
      </w:pPr>
      <w:r>
        <w:t>A crowd that felt like a city turning up for pride</w:t>
      </w:r>
      <w:r/>
    </w:p>
    <w:p>
      <w:r/>
      <w:r>
        <w:t>The sense on the ground was immediate: streets full, music pulsing and a constant stream of colourful flags and costumes. According to local organisers, attendance matched the large turnouts Denver has seen in recent years, with estimates pointing toward the half‑million mark once final counts are in. That kind of volume makes the parade not just a celebration but a major public event that alters the city rhythm for a day.</w:t>
      </w:r>
      <w:r/>
    </w:p>
    <w:p>
      <w:r/>
      <w:r>
        <w:t>Organisers say the parade remains a core celebration for the community and a visible moment of support for LGBTQ people and allies across the region. If you weren’t there, imagine the hum of chatter, the smell of street food and the slap of confetti on pavement , it’s a sensory, communal experience.</w:t>
      </w:r>
      <w:r/>
    </w:p>
    <w:p>
      <w:pPr>
        <w:pStyle w:val="Heading2"/>
      </w:pPr>
      <w:r>
        <w:t>Where it went and what to expect next time</w:t>
      </w:r>
      <w:r/>
    </w:p>
    <w:p>
      <w:r/>
      <w:r>
        <w:t>The route started at Cheesman Park, stepped off at 17th Avenue and Franklin Street, and proceeded west along 17th Avenue before wrapping up at Civic Center Park. That familiar corridor keeps the parade central and accessible, but also means streets close for hours.</w:t>
      </w:r>
      <w:r/>
    </w:p>
    <w:p>
      <w:r/>
      <w:r>
        <w:t>If you plan to attend future events, arrive early, set meeting points with friends and allow extra time for getting around. For families or those who need quieter spots, the early part of the route near Cheesman Park tends to be less crowded before the bulk of spectators arrive.</w:t>
      </w:r>
      <w:r/>
    </w:p>
    <w:p>
      <w:pPr>
        <w:pStyle w:val="Heading2"/>
      </w:pPr>
      <w:r>
        <w:t>PrideFest: the afternoon hub of music, vendors and fundraising</w:t>
      </w:r>
      <w:r/>
    </w:p>
    <w:p>
      <w:r/>
      <w:r>
        <w:t>Directly after the march, PrideFest opened , a full afternoon of stages, market stalls and community booths running until about 6pm. The festival is where the celebration widens into arts, advocacy and fundraising; it’s also the place to find resources and services provided by the Centre on Colfax.</w:t>
      </w:r>
      <w:r/>
    </w:p>
    <w:p>
      <w:r/>
      <w:r>
        <w:t>Organisers emphasise that funds raised at the parade and PrideFest go straight into local programmes, making each ticket, donation and purchase part of a bigger support system. So buying a badge, a T‑shirt or a coffee there has a practical impact beyond souvenir value.</w:t>
      </w:r>
      <w:r/>
    </w:p>
    <w:p>
      <w:pPr>
        <w:pStyle w:val="Heading2"/>
      </w:pPr>
      <w:r>
        <w:t>Logistics: transport, detours and city planning</w:t>
      </w:r>
      <w:r/>
    </w:p>
    <w:p>
      <w:r/>
      <w:r>
        <w:t>Large events like this require careful planning from the region’s transit and civic teams. RTD and city authorities issued detour and reroute guidance for the day, particularly around Cheesman Park, the 17th Avenue corridor and 16th Street Mall areas. Expect similar adjustments next year, and check transit updates if you’re travelling in and out of downtown on parade day.</w:t>
      </w:r>
      <w:r/>
    </w:p>
    <w:p>
      <w:r/>
      <w:r>
        <w:t>For residents living near the route, keep a calendar reminder , those road closures and changed bus lines aren’t subtle, and they can affect everything from deliveries to school pick‑ups. For visitors, maps and official social channels are your friend.</w:t>
      </w:r>
      <w:r/>
    </w:p>
    <w:p>
      <w:pPr>
        <w:pStyle w:val="Heading2"/>
      </w:pPr>
      <w:r>
        <w:t>Why the parade still matters beyond the party</w:t>
      </w:r>
      <w:r/>
    </w:p>
    <w:p>
      <w:r/>
      <w:r>
        <w:t>This parade is both celebration and civic lifeline. The Centre on Colfax, which relies on the parade as its largest annual fundraiser, channels proceeds into services that make tangible differences for LGBTQ people across Denver. Beyond the glitter and music, that connection between celebration and support is what keeps the event rooted in purpose.</w:t>
      </w:r>
      <w:r/>
    </w:p>
    <w:p>
      <w:r/>
      <w:r>
        <w:t>And there’s a human side: for many attendees, it’s a rare public moment of joy and visibility. That’s worth more than any headcount.</w:t>
      </w:r>
      <w:r/>
    </w:p>
    <w:p>
      <w:r/>
      <w:r>
        <w:t>It's a small change that can make every pride celebration safer, louder and more supportive.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13">
        <w:r>
          <w:rPr>
            <w:color w:val="0000EE"/>
            <w:u w:val="single"/>
          </w:rPr>
          <w:t>[5]</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https://www.denver7.com/news/local-news/massive-crowds-fill-denver-streets-for-2026-pride-parade</w:t>
        </w:r>
      </w:hyperlink>
      <w:r>
        <w:t xml:space="preserve"> - Please view link - unable to able to access data</w:t>
      </w:r>
      <w:r/>
    </w:p>
    <w:p>
      <w:pPr>
        <w:pStyle w:val="ListNumber"/>
        <w:spacing w:line="240" w:lineRule="auto"/>
        <w:ind w:left="720"/>
      </w:pPr>
      <w:r/>
      <w:hyperlink r:id="rId9">
        <w:r>
          <w:rPr>
            <w:color w:val="0000EE"/>
            <w:u w:val="single"/>
          </w:rPr>
          <w:t>https://www.denver7.com/news/local-news/massive-crowds-fill-denver-streets-for-2026-pride-parade</w:t>
        </w:r>
      </w:hyperlink>
      <w:r>
        <w:t xml:space="preserve"> - The 2026 Vizzy Denver Pride Parade and PrideFest attracted hundreds of thousands on Sunday, according to the Center on Colfax. The center said there has been no official count at this time. However, crowds have been steady all day, with sizes similar to previous years. In the last several years, Denver Pride has attracted an estimated 500,000 people, and organizers said they expect 2026 to be on track for similar numbers. The parade started at 9:30 a.m. from Cheesman Park. From there, it stepped off at 17th Avenue and Franklin Street, traveled west down 17th Avenue, and wrapped up at Civic Center Park. The parade, which Denver7 is a proud sponsor of, is the largest annual fundraiser for The Center on Colfax. The funds go directly to services and resources for the local LGBTQ community, according to organizers. PrideFest started right after the parade and goes until 6 p.m.</w:t>
      </w:r>
      <w:r/>
    </w:p>
    <w:p>
      <w:pPr>
        <w:pStyle w:val="ListNumber"/>
        <w:spacing w:line="240" w:lineRule="auto"/>
        <w:ind w:left="720"/>
      </w:pPr>
      <w:r/>
      <w:hyperlink r:id="rId14">
        <w:r>
          <w:rPr>
            <w:color w:val="0000EE"/>
            <w:u w:val="single"/>
          </w:rPr>
          <w:t>https://prideparadeguide.com/cities/denver/</w:t>
        </w:r>
      </w:hyperlink>
      <w:r>
        <w:t xml:space="preserve"> - Denver PrideFest is one of the largest Pride celebrations in the Mountain West, drawing over 500,000 people to Civic Center Park for a weekend of parades, music, and community events. Colorado has been a leader in LGBTQ+ rights since the early 2000s, and Denver's Pride reflects that progressive spirit — a vibrant, inclusive celebration with a distinctly Colorado feel. The stunning Rocky Mountain backdrop and mile-high sunshine make Denver PrideFest one of the most beautiful Pride settings in the country. The parade starts on the east side of Cheesman Park at 9:30 AM and heads west through the Capitol Hill neighborhood along Colfax Avenue, ending at Civic Center Park at Broadway. The route is about 2 miles and takes roughly 2 hours for all groups to pass. Best viewing is along Colfax Avenue between York Street and Broadway — the wide street gives great sightlines. The Civic Center Park finish area is also a great spot as floats arrive at the festival. Arrive by 8:30 AM for Colfax spots near Cheesman Park.</w:t>
      </w:r>
      <w:r/>
    </w:p>
    <w:p>
      <w:pPr>
        <w:pStyle w:val="ListNumber"/>
        <w:spacing w:line="240" w:lineRule="auto"/>
        <w:ind w:left="720"/>
      </w:pPr>
      <w:r/>
      <w:hyperlink r:id="rId12">
        <w:r>
          <w:rPr>
            <w:color w:val="0000EE"/>
            <w:u w:val="single"/>
          </w:rPr>
          <w:t>https://www.milehichurch.org/calendar/2026-denver-pride-parade/</w:t>
        </w:r>
      </w:hyperlink>
      <w:r>
        <w:t xml:space="preserve"> - Mile Hi Church participated in the 2026 Denver Pride Parade on Sunday, June 28, 2026, at 9:30 a.m. The church gathered at Cheesman Park by 10 a.m. towards the east side of the park in the blue section #35. The parade kicked off at 9:30 a.m. Participants were required to wear a wristband, and strollers and wagons were permitted. Dogs, bicycles, and scooters were not allowed. Attendees were advised to bring water, a hat, sunscreen, and snacks.</w:t>
      </w:r>
      <w:r/>
    </w:p>
    <w:p>
      <w:pPr>
        <w:pStyle w:val="ListNumber"/>
        <w:spacing w:line="240" w:lineRule="auto"/>
        <w:ind w:left="720"/>
      </w:pPr>
      <w:r/>
      <w:hyperlink r:id="rId13">
        <w:r>
          <w:rPr>
            <w:color w:val="0000EE"/>
            <w:u w:val="single"/>
          </w:rPr>
          <w:t>https://www.rtd-denver.com/community/news/2026/rtd-detours-routes-for-denver-pride-5k-at-cheesman-park-and-pridefest-event-on-16th-street</w:t>
        </w:r>
      </w:hyperlink>
      <w:r>
        <w:t xml:space="preserve"> - To accommodate the 2026 Denver Pride 5K, the Regional Transportation District (RTD) implemented temporary detours and boarding location changes on several bus routes on Saturday, June 27. RTD also temporarily detoured the 16th Street FreeRide to 15th and 17th streets during Denver PrideFest on Sunday, June 28. On Saturday, June 27, the Denver Pride 5K took place from 9 a.m. to 2:30 p.m. at Cheesman Park. Cheesman Park was closed to vehicle traffic during the event. RTD customers could access Routes 10 and 12 west of Corona Street or east of York Street. Customers were advised to expect delays, detours, and temporary stop closures in the downtown and Capitol Hill areas.</w:t>
      </w:r>
      <w:r/>
    </w:p>
    <w:p>
      <w:pPr>
        <w:pStyle w:val="ListNumber"/>
        <w:spacing w:line="240" w:lineRule="auto"/>
        <w:ind w:left="720"/>
      </w:pPr>
      <w:r/>
      <w:hyperlink r:id="rId11">
        <w:r>
          <w:rPr>
            <w:color w:val="0000EE"/>
            <w:u w:val="single"/>
          </w:rPr>
          <w:t>https://denverpride.org/</w:t>
        </w:r>
      </w:hyperlink>
      <w:r>
        <w:t xml:space="preserve"> - Denver Pride is a month-long, city-wide celebration, starting June 1st. The signature event, Denver PrideFest, took place on Sunday, June 28, 2026, from 10 a.m. to 6 p.m. along the 16th Street pedestrian promenade. The festival featured over 250 exhibitors, 30 food and beverage vendors, and live entertainment on multiple stages. The parade, starting at 9:30 a.m., was free and open to the public.</w:t>
      </w:r>
      <w:r/>
    </w:p>
    <w:p>
      <w:pPr>
        <w:pStyle w:val="ListNumber"/>
        <w:spacing w:line="240" w:lineRule="auto"/>
        <w:ind w:left="720"/>
      </w:pPr>
      <w:r/>
      <w:hyperlink r:id="rId10">
        <w:r>
          <w:rPr>
            <w:color w:val="0000EE"/>
            <w:u w:val="single"/>
          </w:rPr>
          <w:t>https://www.denver7.com/news/pride/denver-pridefest-sets-record-with-550k-people-in-attendance</w:t>
        </w:r>
      </w:hyperlink>
      <w:r>
        <w:t xml:space="preserve"> - The Denver PrideFest set a new record for attendance after more than 550,000 people celebrated the 48th annual festival. The two-day festival also raised funds to support The Center on Colfax's programs and services. The Center, which is the event's organizer, is the largest LGBTQ+ center in the Rocky Mountain Region and serves more than 50,000 people every year. Of the 550,000 people who participated in the Pride events, about 125,000 people enjoyed the Coors Light Denver Pride Parade and 15,000 marched in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nver7.com/news/local-news/massive-crowds-fill-denver-streets-for-2026-pride-parade" TargetMode="External"/><Relationship Id="rId10" Type="http://schemas.openxmlformats.org/officeDocument/2006/relationships/hyperlink" Target="https://www.denver7.com/news/pride/denver-pridefest-sets-record-with-550k-people-in-attendance" TargetMode="External"/><Relationship Id="rId11" Type="http://schemas.openxmlformats.org/officeDocument/2006/relationships/hyperlink" Target="https://denverpride.org/" TargetMode="External"/><Relationship Id="rId12" Type="http://schemas.openxmlformats.org/officeDocument/2006/relationships/hyperlink" Target="https://www.milehichurch.org/calendar/2026-denver-pride-parade/" TargetMode="External"/><Relationship Id="rId13" Type="http://schemas.openxmlformats.org/officeDocument/2006/relationships/hyperlink" Target="https://www.rtd-denver.com/community/news/2026/rtd-detours-routes-for-denver-pride-5k-at-cheesman-park-and-pridefest-event-on-16th-street" TargetMode="External"/><Relationship Id="rId14" Type="http://schemas.openxmlformats.org/officeDocument/2006/relationships/hyperlink" Target="https://prideparadeguide.com/cities/den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