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Toronto Pride Parade 2026: Why Mark Carney’s Splash Stole the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revellers are flocking to Toronto’s streets as the city celebrates Pride and World Cup fever; Prime Minister Mark Carney’s playful soak with water guns became a viral moment, underscoring the parade’s mix of celebration, protest and remembrance.</w:t>
      </w:r>
      <w:r/>
      <w:r/>
    </w:p>
    <w:p>
      <w:pPr>
        <w:pStyle w:val="ListBullet"/>
        <w:spacing w:line="240" w:lineRule="auto"/>
        <w:ind w:left="720"/>
      </w:pPr>
      <w:r/>
      <w:r>
        <w:rPr>
          <w:b/>
        </w:rPr>
        <w:t>Big moment:</w:t>
      </w:r>
      <w:r>
        <w:t xml:space="preserve"> Prime Minister Mark Carney marched in Toronto’s Pride Parade for the first time since taking office, playfully encouraging water-gun revellers to drench him, leaving his pink shirt soaked and hair wet. </w:t>
      </w:r>
      <w:r/>
    </w:p>
    <w:p>
      <w:pPr>
        <w:pStyle w:val="ListBullet"/>
        <w:spacing w:line="240" w:lineRule="auto"/>
        <w:ind w:left="720"/>
      </w:pPr>
      <w:r/>
      <w:r>
        <w:rPr>
          <w:b/>
        </w:rPr>
        <w:t>Emotional beats:</w:t>
      </w:r>
      <w:r>
        <w:t xml:space="preserve"> Volunteers carried signs commemorating Pulse nightclub victims, and attendees marked both joy and loss; some came to remember friends lost to suicide. </w:t>
      </w:r>
      <w:r/>
    </w:p>
    <w:p>
      <w:pPr>
        <w:pStyle w:val="ListBullet"/>
        <w:spacing w:line="240" w:lineRule="auto"/>
        <w:ind w:left="720"/>
      </w:pPr>
      <w:r/>
      <w:r>
        <w:rPr>
          <w:b/>
        </w:rPr>
        <w:t>Logistics:</w:t>
      </w:r>
      <w:r>
        <w:t xml:space="preserve"> Parade started forming in the Rosedale Valley Road area, kicked off about 2pm, and prompted downtown road closures until roughly 8pm. </w:t>
      </w:r>
      <w:r/>
    </w:p>
    <w:p>
      <w:pPr>
        <w:pStyle w:val="ListBullet"/>
        <w:spacing w:line="240" w:lineRule="auto"/>
        <w:ind w:left="720"/>
      </w:pPr>
      <w:r/>
      <w:r>
        <w:rPr>
          <w:b/>
        </w:rPr>
        <w:t>Atmosphere:</w:t>
      </w:r>
      <w:r>
        <w:t xml:space="preserve"> Mix of carnival energy and sober reflection, with floats, community booths and corporate participation , and some tensions around sponsor withdrawals in recent years. </w:t>
      </w:r>
      <w:r/>
    </w:p>
    <w:p>
      <w:pPr>
        <w:pStyle w:val="ListBullet"/>
        <w:spacing w:line="240" w:lineRule="auto"/>
        <w:ind w:left="720"/>
      </w:pPr>
      <w:r/>
      <w:r>
        <w:rPr>
          <w:b/>
        </w:rPr>
        <w:t>Practical note:</w:t>
      </w:r>
      <w:r>
        <w:t xml:space="preserve"> Expect large crowds on Yonge Street; public-transit planning and arriving early will help you avoid delays.</w:t>
      </w:r>
      <w:r/>
      <w:r/>
    </w:p>
    <w:p>
      <w:pPr>
        <w:pStyle w:val="Heading2"/>
      </w:pPr>
      <w:r>
        <w:t>Carney’s splash: a playful political photo-op with heart</w:t>
      </w:r>
      <w:r/>
    </w:p>
    <w:p>
      <w:r/>
      <w:r>
        <w:t>The headline-grabbing moment came when Prime Minister Mark Carney walked part of the route and goaded people with water guns to soak him, then hammed up the reaction , stumbling back and carrying on with a pink shirt plastered to his chest. CityNews noted he joined the march alongside Mayor Olivia Chow, exchanging handshakes and selfies with crowds along Yonge Street, and it read as a small, human gesture amid a big public event. Politicians turning up at Pride is nothing new, but a damp shirt makes for a relatable image and a little light relief on a very warm afternoon.</w:t>
      </w:r>
      <w:r/>
    </w:p>
    <w:p>
      <w:pPr>
        <w:pStyle w:val="Heading2"/>
      </w:pPr>
      <w:r>
        <w:t>Celebration and remembrance ran side by side</w:t>
      </w:r>
      <w:r/>
    </w:p>
    <w:p>
      <w:r/>
      <w:r>
        <w:t>The parade wasn’t just confetti and music; volunteers held signs remembering the 49 victims of the Pulse nightclub shooting, giving the route a poignant undercurrent. That balance between party and protest is part of what makes Pride in Toronto feel authentic , it’s a celebration of lives and freedoms, but also a reminder of how far the movement has come and what’s still at stake. Organisers and attendees alike pointed out that the festival’s theme, “We Won’t Stop,” was meant to stir action and memory in equal measure.</w:t>
      </w:r>
      <w:r/>
    </w:p>
    <w:p>
      <w:pPr>
        <w:pStyle w:val="Heading2"/>
      </w:pPr>
      <w:r>
        <w:t>Stories from the crowd: coming out, coming together</w:t>
      </w:r>
      <w:r/>
    </w:p>
    <w:p>
      <w:r/>
      <w:r>
        <w:t>Longtime festivalgoers described real change. One attendee recalled sneaking out to Pride years ago and worrying about losing their job; now they marched with their employer’s booth nearby, a visible sign of social shifts. Another first-timer spoke about honouring friends lost to suicide and the struggles of growing up in a religious household as a non-binary person. Those personal notes matter , they turn the parade into a public diary, part celebration, part community therapy.</w:t>
      </w:r>
      <w:r/>
    </w:p>
    <w:p>
      <w:pPr>
        <w:pStyle w:val="Heading2"/>
      </w:pPr>
      <w:r>
        <w:t>The logistics and the mood: big crowds, road closures, World Cup buzz</w:t>
      </w:r>
      <w:r/>
    </w:p>
    <w:p>
      <w:r/>
      <w:r>
        <w:t>The parade formed along Rosedale Valley Road before rolling downtown around 2pm, and police warned of road closures through the evening. Organisers billed Toronto Pride as Canada’s largest festival and the world’s second-largest Pride, which explains the surge of spectators and the need for cautious planning. The event coincided with World Cup excitement, so the city felt doubly electric , families, floats and fans converged, and transit-heavy routes got lively fast.</w:t>
      </w:r>
      <w:r/>
    </w:p>
    <w:p>
      <w:pPr>
        <w:pStyle w:val="Heading2"/>
      </w:pPr>
      <w:r>
        <w:t>Sponsorship, funding and the festival’s future</w:t>
      </w:r>
      <w:r/>
    </w:p>
    <w:p>
      <w:r/>
      <w:r>
        <w:t>Behind the parade’s glitter are practical headaches. Organisers acknowledged funding shortfalls in recent years after some corporate sponsors pulled back amid backlash over diversity, equity and inclusion efforts. The “We Won’t Stop” message isn’t just rhetorical; festival leaders said they want the theme to galvanise action and secure long-term support. That tension between commercial backing and grassroots integrity is playing out in many big events, and Pride is no exception.</w:t>
      </w:r>
      <w:r/>
    </w:p>
    <w:p>
      <w:r/>
      <w:r>
        <w:t>It's a small, splashy moment that says a lot about how public life and pride intersect in modern cities.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5">
        <w:r>
          <w:rPr>
            <w:color w:val="0000EE"/>
            <w:u w:val="single"/>
          </w:rPr>
          <w:t>[7]</w:t>
        </w:r>
      </w:hyperlink>
      <w:r>
        <w:t xml:space="preserve">- Paragraph 5: </w:t>
      </w:r>
      <w:hyperlink r:id="rId12">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https://looniepolitics.com/revellers-drench-mark-carney-with-water-as-toronto-celebrates-pride-parade/</w:t>
        </w:r>
      </w:hyperlink>
      <w:r>
        <w:t xml:space="preserve"> - Please view link - unable to able to access data</w:t>
      </w:r>
      <w:r/>
    </w:p>
    <w:p>
      <w:pPr>
        <w:pStyle w:val="ListNumber"/>
        <w:spacing w:line="240" w:lineRule="auto"/>
        <w:ind w:left="720"/>
      </w:pPr>
      <w:r/>
      <w:hyperlink r:id="rId10">
        <w:r>
          <w:rPr>
            <w:color w:val="0000EE"/>
            <w:u w:val="single"/>
          </w:rPr>
          <w:t>https://toronto.citynews.ca/2026/06/28/pride-parade-marching-through-toronto-today-pm-mark-carney-set-to-attend/</w:t>
        </w:r>
      </w:hyperlink>
      <w:r>
        <w:t xml:space="preserve"> - Toronto's annual Pride Parade took place on June 28, 2026, attracting large crowds of partygoers. Prime Minister Mark Carney participated in the parade alongside Mayor Olivia Chow, engaging with the enthusiastic attendees along Yonge Street. Carney encouraged revelers with water guns to spray him, resulting in a soaked pink shirt and wet hair. This marked Carney's first participation in Toronto's Pride Parade since assuming office the previous year. The parade commenced at 2 p.m., with downtown road closures in effect until approximately 8 p.m. (</w:t>
      </w:r>
      <w:hyperlink r:id="rId16">
        <w:r>
          <w:rPr>
            <w:color w:val="0000EE"/>
            <w:u w:val="single"/>
          </w:rPr>
          <w:t>toronto.citynews.ca</w:t>
        </w:r>
      </w:hyperlink>
      <w:r>
        <w:t>)</w:t>
      </w:r>
      <w:r/>
    </w:p>
    <w:p>
      <w:pPr>
        <w:pStyle w:val="ListNumber"/>
        <w:spacing w:line="240" w:lineRule="auto"/>
        <w:ind w:left="720"/>
      </w:pPr>
      <w:r/>
      <w:hyperlink r:id="rId14">
        <w:r>
          <w:rPr>
            <w:color w:val="0000EE"/>
            <w:u w:val="single"/>
          </w:rPr>
          <w:t>https://www.todocanada.ca/city/toronto/event/37th-annual-pride-parade/</w:t>
        </w:r>
      </w:hyperlink>
      <w:r>
        <w:t xml:space="preserve"> - The 37th Annual Pride Parade in Toronto was held on June 28, 2026, starting at 2 p.m. The parade began at Rosedale Valley Road and Park Road, proceeding west on Church Street, south on Yonge Street, and concluding at Nathan Phillips Square. Over 25,000 marchers and more than 250 groups participated, celebrating diversity, acceptance, and inclusion. The event featured live performances and vibrant entertainment, emphasizing the importance of community, love, and equality. (</w:t>
      </w:r>
      <w:hyperlink r:id="rId17">
        <w:r>
          <w:rPr>
            <w:color w:val="0000EE"/>
            <w:u w:val="single"/>
          </w:rPr>
          <w:t>todocanada.ca</w:t>
        </w:r>
      </w:hyperlink>
      <w:r>
        <w:t>)</w:t>
      </w:r>
      <w:r/>
    </w:p>
    <w:p>
      <w:pPr>
        <w:pStyle w:val="ListNumber"/>
        <w:spacing w:line="240" w:lineRule="auto"/>
        <w:ind w:left="720"/>
      </w:pPr>
      <w:r/>
      <w:hyperlink r:id="rId11">
        <w:r>
          <w:rPr>
            <w:color w:val="0000EE"/>
            <w:u w:val="single"/>
          </w:rPr>
          <w:t>https://www.torontotoday.ca/local/community-events/prime-minister-carney-among-those-marching-in-todays-toronto-pride-parade-12483197</w:t>
        </w:r>
      </w:hyperlink>
      <w:r>
        <w:t xml:space="preserve"> - Prime Minister Mark Carney joined the Toronto Pride Parade on June 28, 2026, alongside Mayor Olivia Chow. The parade began forming along Rosedale Valley Road in the morning, leading to downtown road closures throughout the day, with the parade officially starting at 2 p.m. Toronto Pride is recognized as the largest festival in Canada and the second-largest Pride event globally. The theme for this year's festival was 'We Won't Stop,' highlighting the ongoing fight for rights and visibility for the LGBTQ+ community. (</w:t>
      </w:r>
      <w:hyperlink r:id="rId18">
        <w:r>
          <w:rPr>
            <w:color w:val="0000EE"/>
            <w:u w:val="single"/>
          </w:rPr>
          <w:t>torontotoday.ca</w:t>
        </w:r>
      </w:hyperlink>
      <w:r>
        <w:t>)</w:t>
      </w:r>
      <w:r/>
    </w:p>
    <w:p>
      <w:pPr>
        <w:pStyle w:val="ListNumber"/>
        <w:spacing w:line="240" w:lineRule="auto"/>
        <w:ind w:left="720"/>
      </w:pPr>
      <w:r/>
      <w:hyperlink r:id="rId12">
        <w:r>
          <w:rPr>
            <w:color w:val="0000EE"/>
            <w:u w:val="single"/>
          </w:rPr>
          <w:t>https://www.torontotoday.ca/local/arts-culture/2026-toronto-pride-parade-yonge-street-12483725</w:t>
        </w:r>
      </w:hyperlink>
      <w:r>
        <w:t xml:space="preserve"> - The 2026 Toronto Pride Parade on June 28 saw rainbow-clad onlookers lining Yonge Street to witness various performances, including motorcycles, a marching band, stilt dancers, and appearances by Prime Minister Mark Carney and Mayor Olivia Chow, who wore a rainbow feather boa. The parade was part of the city's Pride Festival, celebrating and supporting 2SLGBTQ+ communities across Toronto. (</w:t>
      </w:r>
      <w:hyperlink r:id="rId19">
        <w:r>
          <w:rPr>
            <w:color w:val="0000EE"/>
            <w:u w:val="single"/>
          </w:rPr>
          <w:t>torontotoday.ca</w:t>
        </w:r>
      </w:hyperlink>
      <w:r>
        <w:t>)</w:t>
      </w:r>
      <w:r/>
    </w:p>
    <w:p>
      <w:pPr>
        <w:pStyle w:val="ListNumber"/>
        <w:spacing w:line="240" w:lineRule="auto"/>
        <w:ind w:left="720"/>
      </w:pPr>
      <w:r/>
      <w:hyperlink r:id="rId13">
        <w:r>
          <w:rPr>
            <w:color w:val="0000EE"/>
            <w:u w:val="single"/>
          </w:rPr>
          <w:t>https://www.overheretoronto.com/toronto-2026-pride-parade/</w:t>
        </w:r>
      </w:hyperlink>
      <w:r>
        <w:t xml:space="preserve"> - The Toronto Pride Parade in 2026 was scheduled for Sunday, June 28, from 2:00 p.m. to 6:00 p.m. The parade route began at Rosedale Valley Road and Park Road, proceeding west on Church Street, south on Yonge Street, and concluding at Nathan Phillips Square. The event was part of a month-long celebration of Pride in Toronto, featuring various activities and performances supporting the 2SLGBTQ+ community. (</w:t>
      </w:r>
      <w:hyperlink r:id="rId20">
        <w:r>
          <w:rPr>
            <w:color w:val="0000EE"/>
            <w:u w:val="single"/>
          </w:rPr>
          <w:t>overheretoronto.com</w:t>
        </w:r>
      </w:hyperlink>
      <w:r>
        <w:t>)</w:t>
      </w:r>
      <w:r/>
    </w:p>
    <w:p>
      <w:pPr>
        <w:pStyle w:val="ListNumber"/>
        <w:spacing w:line="240" w:lineRule="auto"/>
        <w:ind w:left="720"/>
      </w:pPr>
      <w:r/>
      <w:hyperlink r:id="rId15">
        <w:r>
          <w:rPr>
            <w:color w:val="0000EE"/>
            <w:u w:val="single"/>
          </w:rPr>
          <w:t>https://www.tps.ca/media-centre/news-releases/66269/</w:t>
        </w:r>
      </w:hyperlink>
      <w:r>
        <w:t xml:space="preserve"> - The Toronto Police Service announced road closures for Pride Toronto events, including the Pride Street Fair, Pride Trans March, Pride Dyke March, and the Pride Parade, from Friday, June 26, 2026, to Monday, June 28, 2026. Church Street was fully closed to vehicular traffic from the north side of Wellesley Street to the north side of Alexander Street, and Maitland Street was closed from Maitland Terrace to Alexander Place between 3 p.m. and 8 a.m. during the event period. (</w:t>
      </w:r>
      <w:hyperlink r:id="rId21">
        <w:r>
          <w:rPr>
            <w:color w:val="0000EE"/>
            <w:u w:val="single"/>
          </w:rPr>
          <w:t>tps.ca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oniepolitics.com/revellers-drench-mark-carney-with-water-as-toronto-celebrates-pride-parade/" TargetMode="External"/><Relationship Id="rId10" Type="http://schemas.openxmlformats.org/officeDocument/2006/relationships/hyperlink" Target="https://toronto.citynews.ca/2026/06/28/pride-parade-marching-through-toronto-today-pm-mark-carney-set-to-attend/" TargetMode="External"/><Relationship Id="rId11" Type="http://schemas.openxmlformats.org/officeDocument/2006/relationships/hyperlink" Target="https://www.torontotoday.ca/local/community-events/prime-minister-carney-among-those-marching-in-todays-toronto-pride-parade-12483197" TargetMode="External"/><Relationship Id="rId12" Type="http://schemas.openxmlformats.org/officeDocument/2006/relationships/hyperlink" Target="https://www.torontotoday.ca/local/arts-culture/2026-toronto-pride-parade-yonge-street-12483725" TargetMode="External"/><Relationship Id="rId13" Type="http://schemas.openxmlformats.org/officeDocument/2006/relationships/hyperlink" Target="https://www.overheretoronto.com/toronto-2026-pride-parade/" TargetMode="External"/><Relationship Id="rId14" Type="http://schemas.openxmlformats.org/officeDocument/2006/relationships/hyperlink" Target="https://www.todocanada.ca/city/toronto/event/37th-annual-pride-parade/" TargetMode="External"/><Relationship Id="rId15" Type="http://schemas.openxmlformats.org/officeDocument/2006/relationships/hyperlink" Target="https://www.tps.ca/media-centre/news-releases/66269/" TargetMode="External"/><Relationship Id="rId16" Type="http://schemas.openxmlformats.org/officeDocument/2006/relationships/hyperlink" Target="https://toronto.citynews.ca/2026/06/28/pride-parade-marching-through-toronto-today-pm-mark-carney-set-to-attend/?utm_source=openai" TargetMode="External"/><Relationship Id="rId17" Type="http://schemas.openxmlformats.org/officeDocument/2006/relationships/hyperlink" Target="https://www.todocanada.ca/city/toronto/event/37th-annual-pride-parade/?utm_source=openai" TargetMode="External"/><Relationship Id="rId18" Type="http://schemas.openxmlformats.org/officeDocument/2006/relationships/hyperlink" Target="https://www.torontotoday.ca/local/community-events/prime-minister-carney-among-those-marching-in-todays-toronto-pride-parade-12483197?utm_source=openai" TargetMode="External"/><Relationship Id="rId19" Type="http://schemas.openxmlformats.org/officeDocument/2006/relationships/hyperlink" Target="https://www.torontotoday.ca/local/arts-culture/2026-toronto-pride-parade-yonge-street-12483725?utm_source=openai" TargetMode="External"/><Relationship Id="rId20" Type="http://schemas.openxmlformats.org/officeDocument/2006/relationships/hyperlink" Target="https://www.overheretoronto.com/toronto-2026-pride-parade/?utm_source=openai" TargetMode="External"/><Relationship Id="rId21" Type="http://schemas.openxmlformats.org/officeDocument/2006/relationships/hyperlink" Target="https://www.tps.ca/media-centre/news-releases/6626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