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the Civic Center Pride Stabbings: What Happened and What Comes Next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festivalgoers watched as tensions flipped from celebratory to chaotic after Civic Center Pride wrapped; two people were stabbed near UN Plaza and, later the same night, two suspects were arrested , a reminder that large events need safety plans as well as glitter.</w:t>
      </w:r>
      <w:r/>
    </w:p>
    <w:p>
      <w:r/>
      <w:r>
        <w:t>Essential Takeaways</w:t>
      </w:r>
      <w:r/>
      <w:r/>
    </w:p>
    <w:p>
      <w:pPr>
        <w:pStyle w:val="ListBullet"/>
        <w:spacing w:line="240" w:lineRule="auto"/>
        <w:ind w:left="720"/>
      </w:pPr>
      <w:r/>
      <w:r>
        <w:rPr>
          <w:b/>
        </w:rPr>
        <w:t>Incident:</w:t>
      </w:r>
      <w:r>
        <w:t xml:space="preserve"> Two people were stabbed near Seventh and Market around 6:11pm as crowds were leaving Civic Center Pride, and were taken to hospital with non-life-threatening injuries. </w:t>
      </w:r>
      <w:r/>
    </w:p>
    <w:p>
      <w:pPr>
        <w:pStyle w:val="ListBullet"/>
        <w:spacing w:line="240" w:lineRule="auto"/>
        <w:ind w:left="720"/>
      </w:pPr>
      <w:r/>
      <w:r>
        <w:rPr>
          <w:b/>
        </w:rPr>
        <w:t>Arrests:</w:t>
      </w:r>
      <w:r>
        <w:t xml:space="preserve"> Two suspects were located and arrested later that evening on suspicion of assault with a deadly weapon and related charges. </w:t>
      </w:r>
      <w:r/>
    </w:p>
    <w:p>
      <w:pPr>
        <w:pStyle w:val="ListBullet"/>
        <w:spacing w:line="240" w:lineRule="auto"/>
        <w:ind w:left="720"/>
      </w:pPr>
      <w:r/>
      <w:r>
        <w:rPr>
          <w:b/>
        </w:rPr>
        <w:t>Context:</w:t>
      </w:r>
      <w:r>
        <w:t xml:space="preserve"> The official Pride event had just concluded; many attendees were heading toward Market Street and public transit. </w:t>
      </w:r>
      <w:r/>
    </w:p>
    <w:p>
      <w:pPr>
        <w:pStyle w:val="ListBullet"/>
        <w:spacing w:line="240" w:lineRule="auto"/>
        <w:ind w:left="720"/>
      </w:pPr>
      <w:r/>
      <w:r>
        <w:rPr>
          <w:b/>
        </w:rPr>
        <w:t>Pattern:</w:t>
      </w:r>
      <w:r>
        <w:t xml:space="preserve"> While Pride is usually peaceful, past years have seen isolated violence around Civic Center and UN Plaza, including stabbings and shootings. </w:t>
      </w:r>
      <w:r/>
    </w:p>
    <w:p>
      <w:pPr>
        <w:pStyle w:val="ListBullet"/>
        <w:spacing w:line="240" w:lineRule="auto"/>
        <w:ind w:left="720"/>
      </w:pPr>
      <w:r/>
      <w:r>
        <w:rPr>
          <w:b/>
        </w:rPr>
        <w:t>Practical note:</w:t>
      </w:r>
      <w:r>
        <w:t xml:space="preserve"> Police haven’t shared a motive or identified the suspects publicly; investigations remain ongoing.</w:t>
      </w:r>
      <w:r/>
      <w:r/>
    </w:p>
    <w:p>
      <w:pPr>
        <w:pStyle w:val="Heading2"/>
      </w:pPr>
      <w:r>
        <w:t>What happened at Civic Center as Pride wrapped up</w:t>
      </w:r>
      <w:r/>
    </w:p>
    <w:p>
      <w:r/>
      <w:r>
        <w:t>A peaceful parade and festival can turn tense in a matter of minutes, and that’s what officials say unfolded Sunday evening when two attendees were stabbed near Seventh and Market. The wounds were serious enough to require hospital treatment but not life-threatening, which is a relief for friends and family following a jubilant day. According to local reporting, officers found the victims near UN Plaza and later arrested two suspects on suspicion of assault with a deadly weapon.</w:t>
      </w:r>
      <w:r/>
    </w:p>
    <w:p>
      <w:pPr>
        <w:pStyle w:val="Heading2"/>
      </w:pPr>
      <w:r>
        <w:t>How the timing and location made crowds vulnerable</w:t>
      </w:r>
      <w:r/>
    </w:p>
    <w:p>
      <w:r/>
      <w:r>
        <w:t>The attack came just after the main event ended and thousands were funnelled through exit gates toward transit corridors like Market Street. That late-afternoon dispersal, with people tired, packed and moving in unfamiliar directions, creates pressure points. Event planners and police often warn that the minutes after a festival can be the most chaotic, and this was one of those moments where a fraying crowd dynamic intersected with violence.</w:t>
      </w:r>
      <w:r/>
    </w:p>
    <w:p>
      <w:pPr>
        <w:pStyle w:val="Heading2"/>
      </w:pPr>
      <w:r>
        <w:t>A pattern of isolated incidents near Pride</w:t>
      </w:r>
      <w:r/>
    </w:p>
    <w:p>
      <w:r/>
      <w:r>
        <w:t>San Francisco’s Pride weekend has mostly been calm for decades, but it isn’t immune to random outbreaks. Past Pride weekends have seen scuffles, bear-spray attacks and even shootings in nearby plazas or streets. That historical context matters: it’s not about framing Pride as unsafe, but recognising that large gatherings require constant vigilance and that isolated, serious incidents do occur in the city’s public spaces.</w:t>
      </w:r>
      <w:r/>
    </w:p>
    <w:p>
      <w:pPr>
        <w:pStyle w:val="Heading2"/>
      </w:pPr>
      <w:r>
        <w:t>What police and organisers are saying , and what we still don’t know</w:t>
      </w:r>
      <w:r/>
    </w:p>
    <w:p>
      <w:r/>
      <w:r>
        <w:t>Law enforcement acted to detain two suspects the same evening, but officials have not released identities or a motive. That restraint is standard in an ongoing probe, though it does leave attendees and the public wanting answers. Organisers and city agencies will likely review crowd control and egress plans, and commuters who use UN Plaza and Market Street might see a stepped-up presence in the days ahead.</w:t>
      </w:r>
      <w:r/>
    </w:p>
    <w:p>
      <w:pPr>
        <w:pStyle w:val="Heading2"/>
      </w:pPr>
      <w:r>
        <w:t>How attendees can stay safer at large events</w:t>
      </w:r>
      <w:r/>
    </w:p>
    <w:p>
      <w:r/>
      <w:r>
        <w:t>Carry minimal valuables, travel in groups when leaving late, and stick to well-lit, populated routes to transit. If you’re arranging to meet friends, set a clearly marked rendezvous near a permanent landmark rather than a moving crowd. Event staff and police are there to help , if something feels off, report it early. Small, practical shifts in behaviour can lower risk after a big event ends.</w:t>
      </w:r>
      <w:r/>
    </w:p>
    <w:p>
      <w:r/>
      <w:r>
        <w:t>It's a small change that can make every exit a bit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Paragraph 2: </w:t>
      </w:r>
      <w:hyperlink r:id="rId10">
        <w:r>
          <w:rPr>
            <w:color w:val="0000EE"/>
            <w:u w:val="single"/>
          </w:rPr>
          <w:t>[2]</w:t>
        </w:r>
      </w:hyperlink>
      <w:r>
        <w:t xml:space="preserve">- Paragraph 3: </w:t>
      </w:r>
      <w:hyperlink r:id="rId10">
        <w:r>
          <w:rPr>
            <w:color w:val="0000EE"/>
            <w:u w:val="single"/>
          </w:rPr>
          <w:t>[2]</w:t>
        </w:r>
      </w:hyperlink>
      <w:r>
        <w:t xml:space="preserve">- Paragraph 4: </w:t>
      </w:r>
      <w:hyperlink r:id="rId10">
        <w:r>
          <w:rPr>
            <w:color w:val="0000EE"/>
            <w:u w:val="single"/>
          </w:rPr>
          <w:t>[2]</w:t>
        </w:r>
      </w:hyperlink>
      <w:r>
        <w:t xml:space="preserve">- Paragraph 5: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https://sfist.com/2026/06/29/two-stabbed-in-aftermath-of-civic-center-pride-festivities-two-suspects-arrested/</w:t>
        </w:r>
      </w:hyperlink>
      <w:r>
        <w:t xml:space="preserve"> - Please view link - unable to able to access data</w:t>
      </w:r>
      <w:r/>
    </w:p>
    <w:p>
      <w:pPr>
        <w:pStyle w:val="ListNumber"/>
        <w:spacing w:line="240" w:lineRule="auto"/>
        <w:ind w:left="720"/>
      </w:pPr>
      <w:r/>
      <w:hyperlink r:id="rId10">
        <w:r>
          <w:rPr>
            <w:color w:val="0000EE"/>
            <w:u w:val="single"/>
          </w:rPr>
          <w:t>https://www.sfchronicle.com/crime/article/sf-double-stabbing-22324550.php</w:t>
        </w:r>
      </w:hyperlink>
      <w:r>
        <w:t xml:space="preserve"> - On June 28, 2026, two individuals were stabbed near San Francisco's Civic Center, resulting in their hospitalization with non-life-threatening injuries. The San Francisco Police Department responded promptly, arresting two suspects in connection with the incident. The identities of the victims and suspects have not been publicly disclosed, and the investigation is ongoing. (</w:t>
      </w:r>
      <w:hyperlink r:id="rId11">
        <w:r>
          <w:rPr>
            <w:color w:val="0000EE"/>
            <w:u w:val="single"/>
          </w:rPr>
          <w:t>sfchronicle.com</w:t>
        </w:r>
      </w:hyperlink>
      <w:r>
        <w:t>)</w:t>
      </w:r>
      <w:r/>
    </w:p>
    <w:p>
      <w:pPr>
        <w:pStyle w:val="ListNumber"/>
        <w:spacing w:line="240" w:lineRule="auto"/>
        <w:ind w:left="720"/>
      </w:pPr>
      <w:r/>
      <w:hyperlink r:id="rId12">
        <w:r>
          <w:rPr>
            <w:color w:val="0000EE"/>
            <w:u w:val="single"/>
          </w:rPr>
          <w:t>https://www.sfchronicle.com/crime/article/sf-shooting-pride-22323858.php</w:t>
        </w:r>
      </w:hyperlink>
      <w:r>
        <w:t xml:space="preserve"> - On June 27, 2026, a shooting occurred near United Nations Plaza during San Francisco's Pride festivities, injuring one person. The San Francisco Police Department apprehended a suspect following a brief foot pursuit. The victim was transported to a local hospital with non-life-threatening injuries. An officer sustained minor injuries during the pursuit. The investigation remains active. (</w:t>
      </w:r>
      <w:hyperlink r:id="rId13">
        <w:r>
          <w:rPr>
            <w:color w:val="0000EE"/>
            <w:u w:val="single"/>
          </w:rPr>
          <w:t>sfchronicle.com</w:t>
        </w:r>
      </w:hyperlink>
      <w:r>
        <w:t>)</w:t>
      </w:r>
      <w:r/>
    </w:p>
    <w:p>
      <w:pPr>
        <w:pStyle w:val="ListNumber"/>
        <w:spacing w:line="240" w:lineRule="auto"/>
        <w:ind w:left="720"/>
      </w:pPr>
      <w:r/>
      <w:hyperlink r:id="rId12">
        <w:r>
          <w:rPr>
            <w:color w:val="0000EE"/>
            <w:u w:val="single"/>
          </w:rPr>
          <w:t>https://www.sfchronicle.com/crime/article/sf-shooting-pride-22323858.php</w:t>
        </w:r>
      </w:hyperlink>
      <w:r>
        <w:t xml:space="preserve"> - On June 27, 2026, a shooting occurred near United Nations Plaza during San Francisco's Pride festivities, injuring one person. The San Francisco Police Department apprehended a suspect following a brief foot pursuit. The victim was transported to a local hospital with non-life-threatening injuries. An officer sustained minor injuries during the pursuit. The investigation remains active. (</w:t>
      </w:r>
      <w:hyperlink r:id="rId13">
        <w:r>
          <w:rPr>
            <w:color w:val="0000EE"/>
            <w:u w:val="single"/>
          </w:rPr>
          <w:t>sfchronicle.com</w:t>
        </w:r>
      </w:hyperlink>
      <w:r>
        <w:t>)</w:t>
      </w:r>
      <w:r/>
    </w:p>
    <w:p>
      <w:pPr>
        <w:pStyle w:val="ListNumber"/>
        <w:spacing w:line="240" w:lineRule="auto"/>
        <w:ind w:left="720"/>
      </w:pPr>
      <w:r/>
      <w:hyperlink r:id="rId12">
        <w:r>
          <w:rPr>
            <w:color w:val="0000EE"/>
            <w:u w:val="single"/>
          </w:rPr>
          <w:t>https://www.sfchronicle.com/crime/article/sf-shooting-pride-22323858.php</w:t>
        </w:r>
      </w:hyperlink>
      <w:r>
        <w:t xml:space="preserve"> - On June 27, 2026, a shooting occurred near United Nations Plaza during San Francisco's Pride festivities, injuring one person. The San Francisco Police Department apprehended a suspect following a brief foot pursuit. The victim was transported to a local hospital with non-life-threatening injuries. An officer sustained minor injuries during the pursuit. The investigation remains active. (</w:t>
      </w:r>
      <w:hyperlink r:id="rId13">
        <w:r>
          <w:rPr>
            <w:color w:val="0000EE"/>
            <w:u w:val="single"/>
          </w:rPr>
          <w:t>sfchronicle.com</w:t>
        </w:r>
      </w:hyperlink>
      <w:r>
        <w:t>)</w:t>
      </w:r>
      <w:r/>
    </w:p>
    <w:p>
      <w:pPr>
        <w:pStyle w:val="ListNumber"/>
        <w:spacing w:line="240" w:lineRule="auto"/>
        <w:ind w:left="720"/>
      </w:pPr>
      <w:r/>
      <w:hyperlink r:id="rId12">
        <w:r>
          <w:rPr>
            <w:color w:val="0000EE"/>
            <w:u w:val="single"/>
          </w:rPr>
          <w:t>https://www.sfchronicle.com/crime/article/sf-shooting-pride-22323858.php</w:t>
        </w:r>
      </w:hyperlink>
      <w:r>
        <w:t xml:space="preserve"> - On June 27, 2026, a shooting occurred near United Nations Plaza during San Francisco's Pride festivities, injuring one person. The San Francisco Police Department apprehended a suspect following a brief foot pursuit. The victim was transported to a local hospital with non-life-threatening injuries. An officer sustained minor injuries during the pursuit. The investigation remains active. (</w:t>
      </w:r>
      <w:hyperlink r:id="rId13">
        <w:r>
          <w:rPr>
            <w:color w:val="0000EE"/>
            <w:u w:val="single"/>
          </w:rPr>
          <w:t>sfchronicle.com</w:t>
        </w:r>
      </w:hyperlink>
      <w:r>
        <w:t>)</w:t>
      </w:r>
      <w:r/>
    </w:p>
    <w:p>
      <w:pPr>
        <w:pStyle w:val="ListNumber"/>
        <w:spacing w:line="240" w:lineRule="auto"/>
        <w:ind w:left="720"/>
      </w:pPr>
      <w:r/>
      <w:hyperlink r:id="rId12">
        <w:r>
          <w:rPr>
            <w:color w:val="0000EE"/>
            <w:u w:val="single"/>
          </w:rPr>
          <w:t>https://www.sfchronicle.com/crime/article/sf-shooting-pride-22323858.php</w:t>
        </w:r>
      </w:hyperlink>
      <w:r>
        <w:t xml:space="preserve"> - On June 27, 2026, a shooting occurred near United Nations Plaza during San Francisco's Pride festivities, injuring one person. The San Francisco Police Department apprehended a suspect following a brief foot pursuit. The victim was transported to a local hospital with non-life-threatening injuries. An officer sustained minor injuries during the pursuit. The investigation remains active. (</w:t>
      </w:r>
      <w:hyperlink r:id="rId13">
        <w:r>
          <w:rPr>
            <w:color w:val="0000EE"/>
            <w:u w:val="single"/>
          </w:rPr>
          <w:t>sfchronicle.com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fist.com/2026/06/29/two-stabbed-in-aftermath-of-civic-center-pride-festivities-two-suspects-arrested/" TargetMode="External"/><Relationship Id="rId10" Type="http://schemas.openxmlformats.org/officeDocument/2006/relationships/hyperlink" Target="https://www.sfchronicle.com/crime/article/sf-double-stabbing-22324550.php" TargetMode="External"/><Relationship Id="rId11" Type="http://schemas.openxmlformats.org/officeDocument/2006/relationships/hyperlink" Target="https://www.sfchronicle.com/crime/article/sf-double-stabbing-22324550.php?utm_source=openai" TargetMode="External"/><Relationship Id="rId12" Type="http://schemas.openxmlformats.org/officeDocument/2006/relationships/hyperlink" Target="https://www.sfchronicle.com/crime/article/sf-shooting-pride-22323858.php" TargetMode="External"/><Relationship Id="rId13" Type="http://schemas.openxmlformats.org/officeDocument/2006/relationships/hyperlink" Target="https://www.sfchronicle.com/crime/article/sf-shooting-pride-22323858.php?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