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Louise McSharry's Coming Out: Truth, Tears and New Beginnings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heartfelt stories , and listeners are, too. Broadcaster Louise McSharry has spoken publicly about coming out after years of doubt, a painful year of tears and the relief of living her truth, and it matters because it touches on parenting, friendship and mental health.</w:t>
      </w:r>
      <w:r/>
    </w:p>
    <w:p>
      <w:r/>
      <w:r>
        <w:t>Essential Takeaways</w:t>
      </w:r>
      <w:r/>
      <w:r/>
    </w:p>
    <w:p>
      <w:pPr>
        <w:pStyle w:val="ListBullet"/>
        <w:spacing w:line="240" w:lineRule="auto"/>
        <w:ind w:left="720"/>
      </w:pPr>
      <w:r/>
      <w:r>
        <w:rPr>
          <w:b/>
        </w:rPr>
        <w:t>Public revelation:</w:t>
      </w:r>
      <w:r>
        <w:t xml:space="preserve"> Louise McSharry confirmed she is gay and discussed the long personal journey that led to her coming out. </w:t>
      </w:r>
      <w:r/>
    </w:p>
    <w:p>
      <w:pPr>
        <w:pStyle w:val="ListBullet"/>
        <w:spacing w:line="240" w:lineRule="auto"/>
        <w:ind w:left="720"/>
      </w:pPr>
      <w:r/>
      <w:r>
        <w:rPr>
          <w:b/>
        </w:rPr>
        <w:t>Emotional toll:</w:t>
      </w:r>
      <w:r>
        <w:t xml:space="preserve"> She says she cried every day for seven months after admitting the truth to her ex-husband. </w:t>
      </w:r>
      <w:r/>
    </w:p>
    <w:p>
      <w:pPr>
        <w:pStyle w:val="ListBullet"/>
        <w:spacing w:line="240" w:lineRule="auto"/>
        <w:ind w:left="720"/>
      </w:pPr>
      <w:r/>
      <w:r>
        <w:rPr>
          <w:b/>
        </w:rPr>
        <w:t>Family life:</w:t>
      </w:r>
      <w:r>
        <w:t xml:space="preserve"> Louise and her ex remain close friends and co-parent their two sons, navigating the change together. </w:t>
      </w:r>
      <w:r/>
    </w:p>
    <w:p>
      <w:pPr>
        <w:pStyle w:val="ListBullet"/>
        <w:spacing w:line="240" w:lineRule="auto"/>
        <w:ind w:left="720"/>
      </w:pPr>
      <w:r/>
      <w:r>
        <w:rPr>
          <w:b/>
        </w:rPr>
        <w:t>Health and resilience:</w:t>
      </w:r>
      <w:r>
        <w:t xml:space="preserve"> She has faced Hodgkin’s lymphoma and family bereavement, and credits therapy and lifestyle changes in helping her recovery. </w:t>
      </w:r>
      <w:r/>
    </w:p>
    <w:p>
      <w:pPr>
        <w:pStyle w:val="ListBullet"/>
        <w:spacing w:line="240" w:lineRule="auto"/>
        <w:ind w:left="720"/>
      </w:pPr>
      <w:r/>
      <w:r>
        <w:rPr>
          <w:b/>
        </w:rPr>
        <w:t>Audience response:</w:t>
      </w:r>
      <w:r>
        <w:t xml:space="preserve"> Fans of her podcast Catch Up rallied with support when she opened up.</w:t>
      </w:r>
      <w:r/>
      <w:r/>
    </w:p>
    <w:p>
      <w:pPr>
        <w:pStyle w:val="Heading2"/>
      </w:pPr>
      <w:r>
        <w:t>The moment she chose truth over comfort</w:t>
      </w:r>
      <w:r/>
    </w:p>
    <w:p>
      <w:r/>
      <w:r>
        <w:t>Louise McSharry described the choice to speak her truth as the hardest thing she's ever done, and you can hear the relief in how she talks about it. According to her interview on RTÉ’s Sunday with Miriam, the decision followed months of therapy and a growing feeling that living dishonestly was consuming her. That raw honesty , she says she couldn't even say the words for a long time , is what made the story land with so many listeners and readers.</w:t>
      </w:r>
      <w:r/>
    </w:p>
    <w:p>
      <w:pPr>
        <w:pStyle w:val="Heading2"/>
      </w:pPr>
      <w:r>
        <w:t>How a private truth became a public conversation</w:t>
      </w:r>
      <w:r/>
    </w:p>
    <w:p>
      <w:r/>
      <w:r>
        <w:t>The conversation that changed everything came amid practical life choices , talk of buying a house , which prompted Louise to finally tell her husband how she felt. She explains that questioning sexuality had stretched from curiosity to certainty, and that realising she was likely a lesbian made secrecy unbearable. Coverage of the interview shows this isn't just a celebrity confession; it's a familiar arc for people who come out later in life, and it sparks wider chat about honesty and timing.</w:t>
      </w:r>
      <w:r/>
    </w:p>
    <w:p>
      <w:pPr>
        <w:pStyle w:val="Heading2"/>
      </w:pPr>
      <w:r>
        <w:t>The aftermath: grief, healing and surprising friendship</w:t>
      </w:r>
      <w:r/>
    </w:p>
    <w:p>
      <w:r/>
      <w:r>
        <w:t>What followed was painful: Louise says the year after the admission was awful and she cried daily for seven months. Yet the outcome has been unexpectedly gentle in one key way , her relationship with her ex-husband remained intact. She tells listeners they are still best friends, co-parent closely and even socialise together, which offers a model for how difficult transitions can be navigated with care and respect.</w:t>
      </w:r>
      <w:r/>
    </w:p>
    <w:p>
      <w:pPr>
        <w:pStyle w:val="Heading2"/>
      </w:pPr>
      <w:r>
        <w:t>Parenting through change , how the boys adjusted</w:t>
      </w:r>
      <w:r/>
    </w:p>
    <w:p>
      <w:r/>
      <w:r>
        <w:t>Louise and her ex delayed telling their sons until the family's living arrangements made the change obvious, and she reports the boys have taken it in their stride. That measured approach reflects a common bit of practical advice for parents juggling coming out and family stability: wait until you have space and support to explain things calmly. It also shows how children often adapt more quickly than adults expect.</w:t>
      </w:r>
      <w:r/>
    </w:p>
    <w:p>
      <w:pPr>
        <w:pStyle w:val="Heading2"/>
      </w:pPr>
      <w:r>
        <w:t>Wider life story: illness, family loss and recovery</w:t>
      </w:r>
      <w:r/>
    </w:p>
    <w:p>
      <w:r/>
      <w:r>
        <w:t>Louise's coming out sits alongside other heavy chapters: a cancer diagnosis in her early 30s, a complex adoption and family bereavements, and watching an adoptive parent suffer early-onset Alzheimer’s. She’s credited therapy and recent health choices, including weight-loss medication, with helping clear negative thoughts and allowing her to be present for her sons and her podcast. Her fans on Catch Up welcomed her openness, and her story has resonated partly because it's about resilience as much as identity.</w:t>
      </w:r>
      <w:r/>
    </w:p>
    <w:p>
      <w:r/>
      <w:r>
        <w:t>It's a small change that can make every day feel more honest.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1">
        <w:r>
          <w:rPr>
            <w:color w:val="0000EE"/>
            <w:u w:val="single"/>
          </w:rPr>
          <w:t>[7]</w:t>
        </w:r>
      </w:hyperlink>
      <w:r>
        <w:t xml:space="preserve">- Paragraph 3: </w:t>
      </w:r>
      <w:hyperlink r:id="rId9">
        <w:r>
          <w:rPr>
            <w:color w:val="0000EE"/>
            <w:u w:val="single"/>
          </w:rPr>
          <w:t>[2]</w:t>
        </w:r>
      </w:hyperlink>
      <w:r>
        <w:t xml:space="preserve">, </w:t>
      </w:r>
      <w:hyperlink r:id="rId12">
        <w:r>
          <w:rPr>
            <w:color w:val="0000EE"/>
            <w:u w:val="single"/>
          </w:rPr>
          <w:t>[3]</w:t>
        </w:r>
      </w:hyperlink>
      <w:r>
        <w:t xml:space="preserve">- Paragraph 4: </w:t>
      </w:r>
      <w:hyperlink r:id="rId9">
        <w:r>
          <w:rPr>
            <w:color w:val="0000EE"/>
            <w:u w:val="single"/>
          </w:rPr>
          <w:t>[2]</w:t>
        </w:r>
      </w:hyperlink>
      <w:r>
        <w:t xml:space="preserve">, </w:t>
      </w:r>
      <w:hyperlink r:id="rId13">
        <w:r>
          <w:rPr>
            <w:color w:val="0000EE"/>
            <w:u w:val="single"/>
          </w:rPr>
          <w:t>[5]</w:t>
        </w:r>
      </w:hyperlink>
      <w:r>
        <w:t xml:space="preserve">- Paragraph 5: </w:t>
      </w:r>
      <w:hyperlink r:id="rId9">
        <w:r>
          <w:rPr>
            <w:color w:val="0000EE"/>
            <w:u w:val="single"/>
          </w:rPr>
          <w:t>[2]</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https://evoke.ie/2026/06/29/entertainment/celebrity/louise-mcsharry-coming-out</w:t>
        </w:r>
      </w:hyperlink>
      <w:r>
        <w:t xml:space="preserve"> - Please view link - unable to able to access data</w:t>
      </w:r>
      <w:r/>
    </w:p>
    <w:p>
      <w:pPr>
        <w:pStyle w:val="ListNumber"/>
        <w:spacing w:line="240" w:lineRule="auto"/>
        <w:ind w:left="720"/>
      </w:pPr>
      <w:r/>
      <w:hyperlink r:id="rId9">
        <w:r>
          <w:rPr>
            <w:color w:val="0000EE"/>
            <w:u w:val="single"/>
          </w:rPr>
          <w:t>https://evoke.ie/2026/06/29/entertainment/celebrity/louise-mcsharry-coming-out</w:t>
        </w:r>
      </w:hyperlink>
      <w:r>
        <w:t xml:space="preserve"> - Former 2FM DJ Louise McSharry has shared her journey of coming out as gay and the end of her marriage. She recounted the emotional challenges she faced, including crying every day for seven months after admitting her sexuality. Louise discussed the impact on her family, particularly her two sons, and the support she received from her ex-husband, Gordon Spierin. She also highlighted the importance of living her truth and the relief she felt after embracing her identity.</w:t>
      </w:r>
      <w:r/>
    </w:p>
    <w:p>
      <w:pPr>
        <w:pStyle w:val="ListNumber"/>
        <w:spacing w:line="240" w:lineRule="auto"/>
        <w:ind w:left="720"/>
      </w:pPr>
      <w:r/>
      <w:hyperlink r:id="rId12">
        <w:r>
          <w:rPr>
            <w:color w:val="0000EE"/>
            <w:u w:val="single"/>
          </w:rPr>
          <w:t>https://evoke.ie/2025/11/28/entertainment/celebrity/louise-mcsharry-comes-out</w:t>
        </w:r>
      </w:hyperlink>
      <w:r>
        <w:t xml:space="preserve"> - In November 2025, Louise McSharry publicly came out as gay and announced the end of her marriage to Gordon Spierin. She shared her journey of self-discovery, realising her sexuality in 2022 after years of questioning. Louise discussed the challenges of transitioning from marriage to friendship with Gordon and their commitment to co-parenting their two sons. She also spoke about the emotional difficulties of keeping her personal life private and the relief of sharing her truth.</w:t>
      </w:r>
      <w:r/>
    </w:p>
    <w:p>
      <w:pPr>
        <w:pStyle w:val="ListNumber"/>
        <w:spacing w:line="240" w:lineRule="auto"/>
        <w:ind w:left="720"/>
      </w:pPr>
      <w:r/>
      <w:hyperlink r:id="rId14">
        <w:r>
          <w:rPr>
            <w:color w:val="0000EE"/>
            <w:u w:val="single"/>
          </w:rPr>
          <w:t>https://evoke.ie/2026/04/01/entertainment/louise-mcsharry-finding-love</w:t>
        </w:r>
      </w:hyperlink>
      <w:r>
        <w:t xml:space="preserve"> - Louise McSharry discussed her experiences of finding love after her marriage split and coming out as gay. She expressed a sense of relief after embracing her sexuality but stated that finding new love was not her priority at that time. Louise emphasised the importance of settling into her new life rhythm and ensuring her children were comfortable. She also highlighted the supportive relationship she maintains with her ex-husband, Gordon Spierin, and their co-parenting arrangement.</w:t>
      </w:r>
      <w:r/>
    </w:p>
    <w:p>
      <w:pPr>
        <w:pStyle w:val="ListNumber"/>
        <w:spacing w:line="240" w:lineRule="auto"/>
        <w:ind w:left="720"/>
      </w:pPr>
      <w:r/>
      <w:hyperlink r:id="rId13">
        <w:r>
          <w:rPr>
            <w:color w:val="0000EE"/>
            <w:u w:val="single"/>
          </w:rPr>
          <w:t>https://www.belfasttelegraph.co.uk/life/features/a-woman-took-her-top-off-at-the-christmas-party-and-it-all-slotted-into-place-the-women-who-came-out-as-lesbian-or-bisexual-later-in-life/a/112261350.html</w:t>
        </w:r>
      </w:hyperlink>
      <w:r>
        <w:t xml:space="preserve"> - This article explores the experiences of women who came out as lesbian or bisexual later in life. It features stories of individuals who realised their sexuality after years of marriage and motherhood. The piece highlights the challenges and emotional journeys these women faced, including societal expectations and personal acceptance. It also discusses the support systems and communities that have been instrumental in their journeys towards embracing their true selves.</w:t>
      </w:r>
      <w:r/>
    </w:p>
    <w:p>
      <w:pPr>
        <w:pStyle w:val="ListNumber"/>
        <w:spacing w:line="240" w:lineRule="auto"/>
        <w:ind w:left="720"/>
      </w:pPr>
      <w:r/>
      <w:hyperlink r:id="rId10">
        <w:r>
          <w:rPr>
            <w:color w:val="0000EE"/>
            <w:u w:val="single"/>
          </w:rPr>
          <w:t>https://podcasts.apple.com/us/podcast/catch-up-with-louise-mcsharry/id1612666687</w:t>
        </w:r>
      </w:hyperlink>
      <w:r>
        <w:t xml:space="preserve"> - Catch Up with Louise McSharry is a podcast where Louise discusses the week's news and culture, covering a range of topics from entertainment to current events. Each episode features recommendations for music, books, television, and more. Louise engages with experts and relevant guests to provide insights and discussions on various subjects, offering listeners an engaging and informative experience.</w:t>
      </w:r>
      <w:r/>
    </w:p>
    <w:p>
      <w:pPr>
        <w:pStyle w:val="ListNumber"/>
        <w:spacing w:line="240" w:lineRule="auto"/>
        <w:ind w:left="720"/>
      </w:pPr>
      <w:r/>
      <w:hyperlink r:id="rId11">
        <w:r>
          <w:rPr>
            <w:color w:val="0000EE"/>
            <w:u w:val="single"/>
          </w:rPr>
          <w:t>https://www.irishexaminer.com/lifestyle/artsandculture/arid-41751123.html</w:t>
        </w:r>
      </w:hyperlink>
      <w:r>
        <w:t xml:space="preserve"> - In this podcast corner feature, Louise McSharry discusses her experience of coming out as gay in her 40s. She shares insights into the challenges she faced, including the process of telling her husband and the impact on her family. Louise reflects on the societal expectations and personal acceptance involved in her journey, offering a candid perspective on embracing one's true identity later in life.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voke.ie/2026/06/29/entertainment/celebrity/louise-mcsharry-coming-out" TargetMode="External"/><Relationship Id="rId10" Type="http://schemas.openxmlformats.org/officeDocument/2006/relationships/hyperlink" Target="https://podcasts.apple.com/us/podcast/catch-up-with-louise-mcsharry/id1612666687" TargetMode="External"/><Relationship Id="rId11" Type="http://schemas.openxmlformats.org/officeDocument/2006/relationships/hyperlink" Target="https://www.irishexaminer.com/lifestyle/artsandculture/arid-41751123.html" TargetMode="External"/><Relationship Id="rId12" Type="http://schemas.openxmlformats.org/officeDocument/2006/relationships/hyperlink" Target="https://evoke.ie/2025/11/28/entertainment/celebrity/louise-mcsharry-comes-out" TargetMode="External"/><Relationship Id="rId13" Type="http://schemas.openxmlformats.org/officeDocument/2006/relationships/hyperlink" Target="https://www.belfasttelegraph.co.uk/life/features/a-woman-took-her-top-off-at-the-christmas-party-and-it-all-slotted-into-place-the-women-who-came-out-as-lesbian-or-bisexual-later-in-life/a/112261350.html" TargetMode="External"/><Relationship Id="rId14" Type="http://schemas.openxmlformats.org/officeDocument/2006/relationships/hyperlink" Target="https://evoke.ie/2026/04/01/entertainment/louise-mcsharry-finding-lo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