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Istanbul Pride Arrests: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and participants say police detained dozens at Istanbul Pride on 28 June, as the city’s annual march remains banned and activists push back; the detentions , including an accredited journalist , underscore tensions over civil rights, press freedom and LGBTQ+ visibility in Turkey.</w:t>
      </w:r>
      <w:r/>
    </w:p>
    <w:p>
      <w:r/>
      <w:r>
        <w:t>Essential Takeaways</w:t>
      </w:r>
      <w:r/>
      <w:r/>
    </w:p>
    <w:p>
      <w:pPr>
        <w:pStyle w:val="ListBullet"/>
        <w:spacing w:line="240" w:lineRule="auto"/>
        <w:ind w:left="720"/>
      </w:pPr>
      <w:r/>
      <w:r>
        <w:rPr>
          <w:b/>
        </w:rPr>
        <w:t>Number detained:</w:t>
      </w:r>
      <w:r>
        <w:t xml:space="preserve"> Around 50 people were taken into custody during Pride actions in Istanbul, according to multiple reports.</w:t>
      </w:r>
      <w:r/>
    </w:p>
    <w:p>
      <w:pPr>
        <w:pStyle w:val="ListBullet"/>
        <w:spacing w:line="240" w:lineRule="auto"/>
        <w:ind w:left="720"/>
      </w:pPr>
      <w:r/>
      <w:r>
        <w:rPr>
          <w:b/>
        </w:rPr>
        <w:t>Journalist affected:</w:t>
      </w:r>
      <w:r>
        <w:t xml:space="preserve"> An accredited reporter, Muberra Unsal, was reportedly arrested despite identifying herself as press.</w:t>
      </w:r>
      <w:r/>
    </w:p>
    <w:p>
      <w:pPr>
        <w:pStyle w:val="ListBullet"/>
        <w:spacing w:line="240" w:lineRule="auto"/>
        <w:ind w:left="720"/>
      </w:pPr>
      <w:r/>
      <w:r>
        <w:rPr>
          <w:b/>
        </w:rPr>
        <w:t>Ban and background:</w:t>
      </w:r>
      <w:r>
        <w:t xml:space="preserve"> The Istanbul Pride parade has been formally banned since 2015, though demonstrations have continued each year.</w:t>
      </w:r>
      <w:r/>
    </w:p>
    <w:p>
      <w:pPr>
        <w:pStyle w:val="ListBullet"/>
        <w:spacing w:line="240" w:lineRule="auto"/>
        <w:ind w:left="720"/>
      </w:pPr>
      <w:r/>
      <w:r>
        <w:rPr>
          <w:b/>
        </w:rPr>
        <w:t>Police rationale:</w:t>
      </w:r>
      <w:r>
        <w:t xml:space="preserve"> Authorities cited security and public order concerns when breaking up gatherings in Kadıköy and elsewhere.</w:t>
      </w:r>
      <w:r/>
    </w:p>
    <w:p>
      <w:pPr>
        <w:pStyle w:val="ListBullet"/>
        <w:spacing w:line="240" w:lineRule="auto"/>
        <w:ind w:left="720"/>
      </w:pPr>
      <w:r/>
      <w:r>
        <w:rPr>
          <w:b/>
        </w:rPr>
        <w:t>Atmosphere:</w:t>
      </w:r>
      <w:r>
        <w:t xml:space="preserve"> Witnesses describe chants, visible signs like “LGBT is human rights”, and a determined, defiant tone despite blockades.</w:t>
      </w:r>
      <w:r/>
      <w:r/>
    </w:p>
    <w:p>
      <w:pPr>
        <w:pStyle w:val="Heading2"/>
      </w:pPr>
      <w:r>
        <w:t>What unfolded on the streets of Istanbul</w:t>
      </w:r>
      <w:r/>
    </w:p>
    <w:p>
      <w:r/>
      <w:r>
        <w:t>Police moved in during Pride gatherings on 28 June, detaining roughly 50 people, according to eye‑witnesses and international outlets. Footage shared by local journalists shows undercover officers leading people away on Kadıköy’s Moda Street, while crowds chanted and brandished banners. The scene felt tense but resolute, with the familiar visual of bright flags juxtaposed against heavy policing.</w:t>
      </w:r>
      <w:r/>
    </w:p>
    <w:p>
      <w:r/>
      <w:r>
        <w:t>Reports from Reuters, AP and regional outlets confirm the numbers and the location, and they note that demonstrators were largely peaceful. For readers, the important sensory detail is the contrast , vibrant marchers, and a sudden, forceful intervention.</w:t>
      </w:r>
      <w:r/>
    </w:p>
    <w:p>
      <w:pPr>
        <w:pStyle w:val="Heading2"/>
      </w:pPr>
      <w:r>
        <w:t>Why the parade is banned, and why people still march</w:t>
      </w:r>
      <w:r/>
    </w:p>
    <w:p>
      <w:r/>
      <w:r>
        <w:t>The municipal ban on the Istanbul Pride parade dates back to 2015 and has been enforced repeatedly, officially for “public order” and “security” reasons. Yet activists and allies keep returning to the streets each year to mark visibility, protest restrictions and demand rights. That persistence has made Pride in Istanbul as much a civic struggle as a celebration.</w:t>
      </w:r>
      <w:r/>
    </w:p>
    <w:p>
      <w:r/>
      <w:r>
        <w:t>Observers see the annual clashes as part of a wider pattern in Turkey: restrictions on certain public demonstrations, plus growing pressure on civil society. For anyone wondering whether a ban stops the message, the answer is plainly no , it only shifts the fight into different spaces.</w:t>
      </w:r>
      <w:r/>
    </w:p>
    <w:p>
      <w:pPr>
        <w:pStyle w:val="Heading2"/>
      </w:pPr>
      <w:r>
        <w:t>Press freedom in the spotlight</w:t>
      </w:r>
      <w:r/>
    </w:p>
    <w:p>
      <w:r/>
      <w:r>
        <w:t>One detail that grabbed attention was the detention of a journalist who had a valid press card. Turkish and international journalist unions condemned the move as unlawful interference, and the episode prompted renewed questions about media protections during protests. Journalists trying to cover Pride say they face obstructions and, at times, detention.</w:t>
      </w:r>
      <w:r/>
    </w:p>
    <w:p>
      <w:r/>
      <w:r>
        <w:t>For news consumers, this matters because independent reporting is how the public learns what’s happening on the ground. If reporters are intimidated or detained, the facts become harder to verify and the story becomes shaped by official accounts alone.</w:t>
      </w:r>
      <w:r/>
    </w:p>
    <w:p>
      <w:pPr>
        <w:pStyle w:val="Heading2"/>
      </w:pPr>
      <w:r>
        <w:t>How the international press and rights groups reacted</w:t>
      </w:r>
      <w:r/>
    </w:p>
    <w:p>
      <w:r/>
      <w:r>
        <w:t>Global outlets and human rights groups swiftly covered the detentions, highlighting both the arrests and the broader context of bans on Pride events. The reporting drew on on‑the‑ground footage, statements from unions and testimony from participants , a mix that helps readers piece together a fuller picture than any single source can provide.</w:t>
      </w:r>
      <w:r/>
    </w:p>
    <w:p>
      <w:r/>
      <w:r>
        <w:t>Expect continued scrutiny from international organisations and foreign media; pressure like this can keep local incidents in the public eye and sometimes prompt legal or diplomatic attention.</w:t>
      </w:r>
      <w:r/>
    </w:p>
    <w:p>
      <w:pPr>
        <w:pStyle w:val="Heading2"/>
      </w:pPr>
      <w:r>
        <w:t>Practical context for readers following the story</w:t>
      </w:r>
      <w:r/>
    </w:p>
    <w:p>
      <w:r/>
      <w:r>
        <w:t>If you’re tracking developments, look for confirmation from multiple outlets and visual evidence from trusted local journalists. Pay attention to statements from press unions and human rights NGOs , they often provide legal perspectives and next steps for detained people. And if you’re sharing footage or testimony, consider safety and consent for those filmed.</w:t>
      </w:r>
      <w:r/>
    </w:p>
    <w:p>
      <w:r/>
      <w:r>
        <w:t>For people who support LGBTQ+ rights, this is a reminder that public displays of solidarity can carry real risks in some places , and that visibility often comes with a strategic calculation about safety and impact.</w:t>
      </w:r>
      <w:r/>
    </w:p>
    <w:p>
      <w:r/>
      <w:r>
        <w:t>It's a small change in tactics that can make every protest safer and more effective.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[3]</w:t>
        </w:r>
      </w:hyperlink>
      <w:r>
        <w:t xml:space="preserve">, </w:t>
      </w:r>
      <w:hyperlink r:id="rId12">
        <w:r>
          <w:rPr>
            <w:color w:val="0000EE"/>
            <w:u w:val="single"/>
          </w:rPr>
          <w:t>[5]</w:t>
        </w:r>
      </w:hyperlink>
      <w:r>
        <w:t xml:space="preserve">- Paragraph 4: </w:t>
      </w:r>
      <w:hyperlink r:id="rId11">
        <w:r>
          <w:rPr>
            <w:color w:val="0000EE"/>
            <w:u w:val="single"/>
          </w:rPr>
          <w:t>[4]</w:t>
        </w:r>
      </w:hyperlink>
      <w:r>
        <w:t xml:space="preserve">, </w:t>
      </w:r>
      <w:hyperlink r:id="rId10">
        <w:r>
          <w:rPr>
            <w:color w:val="0000EE"/>
            <w:u w:val="single"/>
          </w:rPr>
          <w:t>[2]</w:t>
        </w:r>
      </w:hyperlink>
      <w:r>
        <w:t xml:space="preserve">- Paragraph 5: </w:t>
      </w:r>
      <w:hyperlink r:id="rId15">
        <w:r>
          <w:rPr>
            <w:color w:val="0000EE"/>
            <w:u w:val="single"/>
          </w:rPr>
          <w:t>[7]</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https://www.attitude.co.uk/news/turkey-authorities-detain-at-least-53-people-istanbul-pride-527088/</w:t>
        </w:r>
      </w:hyperlink>
      <w:r>
        <w:t xml:space="preserve"> - Please view link - unable to able to access data</w:t>
      </w:r>
      <w:r/>
    </w:p>
    <w:p>
      <w:pPr>
        <w:pStyle w:val="ListNumber"/>
        <w:spacing w:line="240" w:lineRule="auto"/>
        <w:ind w:left="720"/>
      </w:pPr>
      <w:r/>
      <w:hyperlink r:id="rId10">
        <w:r>
          <w:rPr>
            <w:color w:val="0000EE"/>
            <w:u w:val="single"/>
          </w:rPr>
          <w:t>https://www.scmp.com/news/world/europe/article/3358674/police-turkey-detain-dozens-istanbul-pride-event-after-authorities-banned-march?module=latest&amp;pgtype=homepage</w:t>
        </w:r>
      </w:hyperlink>
      <w:r>
        <w:t xml:space="preserve"> - Turkish police detained at least 50 people, including a journalist, during a Gay Pride event in Istanbul that proceeded despite a ban by local authorities. Security was heightened around Taksim Square, and demonstrations were prohibited in key areas, including Kadikoy. The Turkish Journalists’ Union condemned the unlawful detention of journalist Muberra Unsal, who holds a valid press card. Protesters vowed to continue their demonstrations, chanting, "Today is our day, we are marching!" and carrying signs reading: "LGBT is human rights."</w:t>
      </w:r>
      <w:r/>
    </w:p>
    <w:p>
      <w:pPr>
        <w:pStyle w:val="ListNumber"/>
        <w:spacing w:line="240" w:lineRule="auto"/>
        <w:ind w:left="720"/>
      </w:pPr>
      <w:r/>
      <w:hyperlink r:id="rId14">
        <w:r>
          <w:rPr>
            <w:color w:val="0000EE"/>
            <w:u w:val="single"/>
          </w:rPr>
          <w:t>https://www.turkishminute.com/2026/06/28/turkish-police-detain-dozens-at-istanbul-gay-pride/</w:t>
        </w:r>
      </w:hyperlink>
      <w:r>
        <w:t xml:space="preserve"> - Turkish police detained at least 50 people, including a journalist, during a Gay Pride event in Istanbul that proceeded despite a ban by local authorities. Security was intensified around Taksim Square, with iron barriers erected, and demonstrations were banned in key areas, including Kadikoy. The Turkish Journalists’ Union condemned the unlawful detention of journalist Müberra Ünsal, who holds a valid press card. Protesters vowed to continue their demonstrations, chanting, "Today is our day, we are marching!" and carrying signs reading: "LGBT is human rights."</w:t>
      </w:r>
      <w:r/>
    </w:p>
    <w:p>
      <w:pPr>
        <w:pStyle w:val="ListNumber"/>
        <w:spacing w:line="240" w:lineRule="auto"/>
        <w:ind w:left="720"/>
      </w:pPr>
      <w:r/>
      <w:hyperlink r:id="rId11">
        <w:r>
          <w:rPr>
            <w:color w:val="0000EE"/>
            <w:u w:val="single"/>
          </w:rPr>
          <w:t>https://apnews.com/article/515d46b4d73d84293e6a966dc2632b9e</w:t>
        </w:r>
      </w:hyperlink>
      <w:r>
        <w:t xml:space="preserve"> - Turkish authorities detained over 50 people attempting to march for Istanbul Pride on Sunday as part of its decade-long crackdown on the event. A heavy police presence in key areas prevented significant gatherings, and organizers had to change assembly points multiple times. Yildiz Tar, editor-in-chief of the LGBTQ+ rights organization Kaos GL, reported the detentions, with 47 people still in custody by Sunday evening. The march, once drawing tens of thousands, has faced increasing restrictions under the ruling conservative Justice and Development Party.</w:t>
      </w:r>
      <w:r/>
    </w:p>
    <w:p>
      <w:pPr>
        <w:pStyle w:val="ListNumber"/>
        <w:spacing w:line="240" w:lineRule="auto"/>
        <w:ind w:left="720"/>
      </w:pPr>
      <w:r/>
      <w:hyperlink r:id="rId12">
        <w:r>
          <w:rPr>
            <w:color w:val="0000EE"/>
            <w:u w:val="single"/>
          </w:rPr>
          <w:t>https://www.theguardian.com/world/2025/jun/29/turkish-police-arrest-more-than-50-people-before-banned-istanbul-pride-parade</w:t>
        </w:r>
      </w:hyperlink>
      <w:r>
        <w:t xml:space="preserve"> - Turkish police arrested more than 50 people in Istanbul on Sunday ahead of a banned LGBTQ+ Pride march, the city’s bar association said. "Before today’s Istanbul Pride march, four of our colleagues, including members of our Human Rights Centre, along with more than 50 people, were deprived of their liberty through arbitrary, unjust, and illegal detention," the Istanbul Bar’s Human Rights Centre posted on X. Earlier on Sunday, police arrested protesters near the central Ortaköy district, AFP journalists observed on the scene. Once a lively affair with thousands of marchers, Istanbul Pride has been banned each year since 2015 by Turkey’s ruling conservative government.</w:t>
      </w:r>
      <w:r/>
    </w:p>
    <w:p>
      <w:pPr>
        <w:pStyle w:val="ListNumber"/>
        <w:spacing w:line="240" w:lineRule="auto"/>
        <w:ind w:left="720"/>
      </w:pPr>
      <w:r/>
      <w:hyperlink r:id="rId13">
        <w:r>
          <w:rPr>
            <w:color w:val="0000EE"/>
            <w:u w:val="single"/>
          </w:rPr>
          <w:t>https://www.the-independent.com/news/world/europe/istanbul-pride-march-turkey-arrests-b2779191.html</w:t>
        </w:r>
      </w:hyperlink>
      <w:r>
        <w:t xml:space="preserve"> - Turkish authorities detained more than 50 individuals attempting to participate in Istanbul Pride on Sunday, as a decade-long crackdown on the LGBTQ+ event continued. A significant police presence was deployed across key areas of Istanbul, effectively preventing large gatherings and forcing organisers to repeatedly alter the planned assembly points for the annual march. The Istanbul Bar’s Human Rights Centre condemned the detentions as arbitrary, unjust, and illegal, highlighting the ongoing suppression of the Pride march since its ban in 2015.</w:t>
      </w:r>
      <w:r/>
    </w:p>
    <w:p>
      <w:pPr>
        <w:pStyle w:val="ListNumber"/>
        <w:spacing w:line="240" w:lineRule="auto"/>
        <w:ind w:left="720"/>
      </w:pPr>
      <w:r/>
      <w:hyperlink r:id="rId15">
        <w:r>
          <w:rPr>
            <w:color w:val="0000EE"/>
            <w:u w:val="single"/>
          </w:rPr>
          <w:t>https://www.investing.com/news/world-news/turkish-police-detain-dozens-at-banned-istanbul-pride-march-lawmaker-says-4116056</w:t>
        </w:r>
      </w:hyperlink>
      <w:r>
        <w:t xml:space="preserve"> - Turkish police detained at least 30 people in central Istanbul on Sunday as they tried to take part in a Pride March, which authorities had banned as part of a years-long clampdown on LGBTQ+ events, an opposition politician said. Footage obtained by Reuters showed police scuffling with a group of activists holding rainbow flags in the city centre before rounding them up and loading them into police vans. Kezban Konukcu, a lawmaker from the pro-Kurdish DEM Party who attended the march, told Reuters that at least 30 people had been taken into custody.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turkey-authorities-detain-at-least-53-people-istanbul-pride-527088/" TargetMode="External"/><Relationship Id="rId10" Type="http://schemas.openxmlformats.org/officeDocument/2006/relationships/hyperlink" Target="https://www.scmp.com/news/world/europe/article/3358674/police-turkey-detain-dozens-istanbul-pride-event-after-authorities-banned-march?module=latest&amp;pgtype=homepage" TargetMode="External"/><Relationship Id="rId11" Type="http://schemas.openxmlformats.org/officeDocument/2006/relationships/hyperlink" Target="https://apnews.com/article/515d46b4d73d84293e6a966dc2632b9e" TargetMode="External"/><Relationship Id="rId12" Type="http://schemas.openxmlformats.org/officeDocument/2006/relationships/hyperlink" Target="https://www.theguardian.com/world/2025/jun/29/turkish-police-arrest-more-than-50-people-before-banned-istanbul-pride-parade" TargetMode="External"/><Relationship Id="rId13" Type="http://schemas.openxmlformats.org/officeDocument/2006/relationships/hyperlink" Target="https://www.the-independent.com/news/world/europe/istanbul-pride-march-turkey-arrests-b2779191.html" TargetMode="External"/><Relationship Id="rId14" Type="http://schemas.openxmlformats.org/officeDocument/2006/relationships/hyperlink" Target="https://www.turkishminute.com/2026/06/28/turkish-police-detain-dozens-at-istanbul-gay-pride/" TargetMode="External"/><Relationship Id="rId15" Type="http://schemas.openxmlformats.org/officeDocument/2006/relationships/hyperlink" Target="https://www.investing.com/news/world-news/turkish-police-detain-dozens-at-banned-istanbul-pride-march-lawmaker-says-41160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