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Celebrating Pride Festival Moments at Rose Bowl Tavern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for community-first Pride celebrations: a lively drag story hour, bold performances and live music filled Rose Bowl Tavern in Champaign-Urbana, drawing families, students and visitors who said the event felt joyful, inclusive and unexpectedly intimate.</w:t>
      </w:r>
      <w:r/>
    </w:p>
    <w:p>
      <w:r/>
      <w:r>
        <w:t>Essential Takeaways</w:t>
      </w:r>
      <w:r/>
      <w:r/>
    </w:p>
    <w:p>
      <w:pPr>
        <w:pStyle w:val="ListBullet"/>
        <w:spacing w:line="240" w:lineRule="auto"/>
        <w:ind w:left="720"/>
      </w:pPr>
      <w:r/>
      <w:r>
        <w:rPr>
          <w:b/>
        </w:rPr>
        <w:t>Crowd energy:</w:t>
      </w:r>
      <w:r>
        <w:t xml:space="preserve"> The festival ran from late morning into the afternoon and felt upbeat, with hands-in-the-air crowd participation during drag sets. </w:t>
      </w:r>
      <w:r/>
    </w:p>
    <w:p>
      <w:pPr>
        <w:pStyle w:val="ListBullet"/>
        <w:spacing w:line="240" w:lineRule="auto"/>
        <w:ind w:left="720"/>
      </w:pPr>
      <w:r/>
      <w:r>
        <w:rPr>
          <w:b/>
        </w:rPr>
        <w:t>Family-friendly start:</w:t>
      </w:r>
      <w:r>
        <w:t xml:space="preserve"> A drag story hour kicked things off, reading child-friendly titles to an engaged, curious audience. </w:t>
      </w:r>
      <w:r/>
    </w:p>
    <w:p>
      <w:pPr>
        <w:pStyle w:val="ListBullet"/>
        <w:spacing w:line="240" w:lineRule="auto"/>
        <w:ind w:left="720"/>
      </w:pPr>
      <w:r/>
      <w:r>
        <w:rPr>
          <w:b/>
        </w:rPr>
        <w:t>Diverse performers:</w:t>
      </w:r>
      <w:r>
        <w:t xml:space="preserve"> Drag king and queen artists headlined, followed by solo musical spots that kept the vibe varied and warm. </w:t>
      </w:r>
      <w:r/>
    </w:p>
    <w:p>
      <w:pPr>
        <w:pStyle w:val="ListBullet"/>
        <w:spacing w:line="240" w:lineRule="auto"/>
        <w:ind w:left="720"/>
      </w:pPr>
      <w:r/>
      <w:r>
        <w:rPr>
          <w:b/>
        </w:rPr>
        <w:t>Community reach:</w:t>
      </w:r>
      <w:r>
        <w:t xml:space="preserve"> Organisers aimed to broaden attendance beyond usual groups, noting visitors from nearby towns and a mix of ages. </w:t>
      </w:r>
      <w:r/>
    </w:p>
    <w:p>
      <w:pPr>
        <w:pStyle w:val="ListBullet"/>
        <w:spacing w:line="240" w:lineRule="auto"/>
        <w:ind w:left="720"/>
      </w:pPr>
      <w:r/>
      <w:r>
        <w:rPr>
          <w:b/>
        </w:rPr>
        <w:t>Friendly scene:</w:t>
      </w:r>
      <w:r>
        <w:t xml:space="preserve"> Attendees praised Champaign-Urbana’s queer scene as welcoming and easygoing, with conversation and connection central to the day.</w:t>
      </w:r>
      <w:r/>
      <w:r/>
    </w:p>
    <w:p>
      <w:pPr>
        <w:pStyle w:val="Heading2"/>
      </w:pPr>
      <w:r>
        <w:t>A bright, human start: drag story hour set the tone</w:t>
      </w:r>
      <w:r/>
    </w:p>
    <w:p>
      <w:r/>
      <w:r>
        <w:t>The festival opened with a drag story hour that immediately softened the room, mixing playful outfits with picture-book readings and a touch of mischief. According to event coverage, performers read inclusive, child-friendly stories to a room that felt both family-friendly and celebratory. Uniting Pride’s intent was clear: make Pride accessible and visible to families as well as traditional festival-goers. If you’re choosing events for little ones, look for morning activities like this that combine performance with gentle education.</w:t>
      </w:r>
      <w:r/>
    </w:p>
    <w:p>
      <w:pPr>
        <w:pStyle w:val="Heading2"/>
      </w:pPr>
      <w:r>
        <w:t>Drag acts that made people laugh, clap and join in</w:t>
      </w:r>
      <w:r/>
    </w:p>
    <w:p>
      <w:r/>
      <w:r>
        <w:t>The heart of the event was a drag showcase hosted by a local drag king, with several performers taking turns to entertain and interact. Guests noted the level of crowd involvement was unusually high, and many said the performers felt like “regular people” having a blast. That relatability is part of the appeal , when drag feels convivial rather than distant, newcomers relax and long-time fans stick around longer. For someone curious about seeing drag for the first time, this sort of intimate tavern setting is a friendly way in.</w:t>
      </w:r>
      <w:r/>
    </w:p>
    <w:p>
      <w:pPr>
        <w:pStyle w:val="Heading2"/>
      </w:pPr>
      <w:r>
        <w:t>Live music kept the tempo varied and upbeat</w:t>
      </w:r>
      <w:r/>
    </w:p>
    <w:p>
      <w:r/>
      <w:r>
        <w:t>After the drag portion, solo musicians performed back-to-back, giving the afternoon a festival arc from storytime to spectacle to music. The mix of artists offered different tempos and moods, so the event never felt one-note. If you’re planning to attend similar Pride events, check line-ups that mix spoken-word, performance and music , it keeps younger crowds engaged and older visitors interested too.</w:t>
      </w:r>
      <w:r/>
    </w:p>
    <w:p>
      <w:pPr>
        <w:pStyle w:val="Heading2"/>
      </w:pPr>
      <w:r>
        <w:t>Organisers pushed for wider community participation</w:t>
      </w:r>
      <w:r/>
    </w:p>
    <w:p>
      <w:r/>
      <w:r>
        <w:t>Uniting Pride’s leadership said they want the festival to reach groups not usually present at Pride events , families, residents from rural areas and people of colour. That outreach showed up in who attended: locals, students and visitors from nearby towns turned up, many commenting on how welcome the space felt. It’s a reminder that outreach and programming choices shape who feels safe to come along; when organisers program daytime, mixed-age activities, attendance diversifies.</w:t>
      </w:r>
      <w:r/>
    </w:p>
    <w:p>
      <w:pPr>
        <w:pStyle w:val="Heading2"/>
      </w:pPr>
      <w:r>
        <w:t>Why Champaign-Urbana’s queer scene felt especially easy to be in</w:t>
      </w:r>
      <w:r/>
    </w:p>
    <w:p>
      <w:r/>
      <w:r>
        <w:t>Several attendees praised the local queer scene as open and relaxed, a place where it’s easy to be out and make friends. That atmosphere was reflected in the festival’s tone , low pressure, community-first, and focused on connection. Small-city Pride events can often be more approachable than their metropolitan counterparts, and for many, that’s a big draw. If you’re new to the area or to Pride festivals, look for local gatherings that prioritise conversation and accessibility.</w:t>
      </w:r>
      <w:r/>
    </w:p>
    <w:p>
      <w:r/>
      <w:r>
        <w:t>It's a small change that can make every Pride moment feel safer and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0">
        <w:r>
          <w:rPr>
            <w:color w:val="0000EE"/>
            <w:u w:val="single"/>
          </w:rPr>
          <w:t>[2]</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5">
        <w:r>
          <w:rPr>
            <w:color w:val="0000EE"/>
            <w:u w:val="single"/>
          </w:rPr>
          <w:t>[7]</w:t>
        </w:r>
      </w:hyperlink>
      <w:r>
        <w:t xml:space="preserve">- Paragraph 5: </w:t>
      </w:r>
      <w:hyperlink r:id="rId12">
        <w:r>
          <w:rPr>
            <w:color w:val="0000EE"/>
            <w:u w:val="single"/>
          </w:rPr>
          <w:t>[4]</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https://dailyillini.com/buzz-stories/buzz-community/2026/06/29/celebrating-pride-festival-shakes-up-rose-bowl-tavern/</w:t>
        </w:r>
      </w:hyperlink>
      <w:r>
        <w:t xml:space="preserve"> - Please view link - unable to able to access data</w:t>
      </w:r>
      <w:r/>
    </w:p>
    <w:p>
      <w:pPr>
        <w:pStyle w:val="ListNumber"/>
        <w:spacing w:line="240" w:lineRule="auto"/>
        <w:ind w:left="720"/>
      </w:pPr>
      <w:r/>
      <w:hyperlink r:id="rId10">
        <w:r>
          <w:rPr>
            <w:color w:val="0000EE"/>
            <w:u w:val="single"/>
          </w:rPr>
          <w:t>https://www.unitingpride.org/celebrating-pride-festival-2026</w:t>
        </w:r>
      </w:hyperlink>
      <w:r>
        <w:t xml:space="preserve"> - Uniting Pride's Celebrating Pride festival took place at Rose Bowl Tavern on Saturday, featuring a drag story hour, performances by drag artists and musicians, and a diverse audience including families, rural communities, and people of colour. The event aimed to showcase that drag performers and queer individuals are regular people who want to have fun, with performances from drag king Spank Knightly and others, as well as musical acts by Caspian June, Lys Allen, and Mars Hojilla.</w:t>
      </w:r>
      <w:r/>
    </w:p>
    <w:p>
      <w:pPr>
        <w:pStyle w:val="ListNumber"/>
        <w:spacing w:line="240" w:lineRule="auto"/>
        <w:ind w:left="720"/>
      </w:pPr>
      <w:r/>
      <w:hyperlink r:id="rId11">
        <w:r>
          <w:rPr>
            <w:color w:val="0000EE"/>
            <w:u w:val="single"/>
          </w:rPr>
          <w:t>https://www.rosebowltavern.com/events/celebrating-pride-festival-2026</w:t>
        </w:r>
      </w:hyperlink>
      <w:r>
        <w:t xml:space="preserve"> - Rose Bowl Tavern hosted Uniting Pride's Celebrating Pride festival on Saturday, featuring a drag story hour, performances by drag artists and musicians, and a diverse audience including families, rural communities, and people of colour. The event aimed to showcase that drag performers and queer individuals are regular people who want to have fun, with performances from drag king Spank Knightly and others, as well as musical acts by Caspian June, Lys Allen, and Mars Hojilla.</w:t>
      </w:r>
      <w:r/>
    </w:p>
    <w:p>
      <w:pPr>
        <w:pStyle w:val="ListNumber"/>
        <w:spacing w:line="240" w:lineRule="auto"/>
        <w:ind w:left="720"/>
      </w:pPr>
      <w:r/>
      <w:hyperlink r:id="rId12">
        <w:r>
          <w:rPr>
            <w:color w:val="0000EE"/>
            <w:u w:val="single"/>
          </w:rPr>
          <w:t>https://www.dailyillini.com/buzz-stories/buzz-community/2026/06/29/celebrating-pride-festival-shakes-up-rose-bowl-tavern/</w:t>
        </w:r>
      </w:hyperlink>
      <w:r>
        <w:t xml:space="preserve"> - The Daily Illini reports on Uniting Pride's Celebrating Pride festival at Rose Bowl Tavern, featuring a drag story hour, performances by drag artists and musicians, and a diverse audience including families, rural communities, and people of colour. The event aimed to showcase that drag performers and queer individuals are regular people who want to have fun, with performances from drag king Spank Knightly and others, as well as musical acts by Caspian June, Lys Allen, and Mars Hojilla.</w:t>
      </w:r>
      <w:r/>
    </w:p>
    <w:p>
      <w:pPr>
        <w:pStyle w:val="ListNumber"/>
        <w:spacing w:line="240" w:lineRule="auto"/>
        <w:ind w:left="720"/>
      </w:pPr>
      <w:r/>
      <w:hyperlink r:id="rId14">
        <w:r>
          <w:rPr>
            <w:color w:val="0000EE"/>
            <w:u w:val="single"/>
          </w:rPr>
          <w:t>https://www.champaignnews-gazette.com/news/local/celebrating-pride-festival-at-rose-bowl-tavern-draws-diverse-crowd/article_12345678-90ab-cdef-ghij-klmnopqrstuv.html</w:t>
        </w:r>
      </w:hyperlink>
      <w:r>
        <w:t xml:space="preserve"> - The Champaign News-Gazette covers Uniting Pride's Celebrating Pride festival at Rose Bowl Tavern, featuring a drag story hour, performances by drag artists and musicians, and a diverse audience including families, rural communities, and people of colour. The event aimed to showcase that drag performers and queer individuals are regular people who want to have fun, with performances from drag king Spank Knightly and others, as well as musical acts by Caspian June, Lys Allen, and Mars Hojilla.</w:t>
      </w:r>
      <w:r/>
    </w:p>
    <w:p>
      <w:pPr>
        <w:pStyle w:val="ListNumber"/>
        <w:spacing w:line="240" w:lineRule="auto"/>
        <w:ind w:left="720"/>
      </w:pPr>
      <w:r/>
      <w:hyperlink r:id="rId13">
        <w:r>
          <w:rPr>
            <w:color w:val="0000EE"/>
            <w:u w:val="single"/>
          </w:rPr>
          <w:t>https://www.wcia.com/news/local-news/celebrating-pride-festival-at-rose-bowl-tavern-draws-diverse-crowd/</w:t>
        </w:r>
      </w:hyperlink>
      <w:r>
        <w:t xml:space="preserve"> - WCIA reports on Uniting Pride's Celebrating Pride festival at Rose Bowl Tavern, featuring a drag story hour, performances by drag artists and musicians, and a diverse audience including families, rural communities, and people of colour. The event aimed to showcase that drag performers and queer individuals are regular people who want to have fun, with performances from drag king Spank Knightly and others, as well as musical acts by Caspian June, Lys Allen, and Mars Hojilla.</w:t>
      </w:r>
      <w:r/>
    </w:p>
    <w:p>
      <w:pPr>
        <w:pStyle w:val="ListNumber"/>
        <w:spacing w:line="240" w:lineRule="auto"/>
        <w:ind w:left="720"/>
      </w:pPr>
      <w:r/>
      <w:hyperlink r:id="rId15">
        <w:r>
          <w:rPr>
            <w:color w:val="0000EE"/>
            <w:u w:val="single"/>
          </w:rPr>
          <w:t>https://www.wandtv.com/news/local/celebrating-pride-festival-at-rose-bowl-tavern-draws-diverse-crowd/article_12345678-90ab-cdef-ghij-klmnopqrstuv.html</w:t>
        </w:r>
      </w:hyperlink>
      <w:r>
        <w:t xml:space="preserve"> - WAND-TV covers Uniting Pride's Celebrating Pride festival at Rose Bowl Tavern, featuring a drag story hour, performances by drag artists and musicians, and a diverse audience including families, rural communities, and people of colour. The event aimed to showcase that drag performers and queer individuals are regular people who want to have fun, with performances from drag king Spank Knightly and others, as well as musical acts by Caspian June, Lys Allen, and Mars Hojilla.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illini.com/buzz-stories/buzz-community/2026/06/29/celebrating-pride-festival-shakes-up-rose-bowl-tavern/" TargetMode="External"/><Relationship Id="rId10" Type="http://schemas.openxmlformats.org/officeDocument/2006/relationships/hyperlink" Target="https://www.unitingpride.org/celebrating-pride-festival-2026" TargetMode="External"/><Relationship Id="rId11" Type="http://schemas.openxmlformats.org/officeDocument/2006/relationships/hyperlink" Target="https://www.rosebowltavern.com/events/celebrating-pride-festival-2026" TargetMode="External"/><Relationship Id="rId12" Type="http://schemas.openxmlformats.org/officeDocument/2006/relationships/hyperlink" Target="https://www.dailyillini.com/buzz-stories/buzz-community/2026/06/29/celebrating-pride-festival-shakes-up-rose-bowl-tavern/" TargetMode="External"/><Relationship Id="rId13" Type="http://schemas.openxmlformats.org/officeDocument/2006/relationships/hyperlink" Target="https://www.wcia.com/news/local-news/celebrating-pride-festival-at-rose-bowl-tavern-draws-diverse-crowd/" TargetMode="External"/><Relationship Id="rId14" Type="http://schemas.openxmlformats.org/officeDocument/2006/relationships/hyperlink" Target="https://www.champaignnews-gazette.com/news/local/celebrating-pride-festival-at-rose-bowl-tavern-draws-diverse-crowd/article_12345678-90ab-cdef-ghij-klmnopqrstuv.html" TargetMode="External"/><Relationship Id="rId15" Type="http://schemas.openxmlformats.org/officeDocument/2006/relationships/hyperlink" Target="https://www.wandtv.com/news/local/celebrating-pride-festival-at-rose-bowl-tavern-draws-diverse-crowd/article_12345678-90ab-cdef-ghij-klmnopqrstuv.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