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Bodmin Pride Photos and Why the Parade Matters for Cornwall Pride Support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Bodmin filled with colour and cheer as hundreds marched through town for Bodmin Pride, a lively, family-friendly celebration of LGBT+ life and support that brought music, stalls and community groups together at Priory Park. It matters because it’s visible, inclusive and a chance to connect local services with people who need them.</w:t>
      </w:r>
      <w:r/>
    </w:p>
    <w:p>
      <w:r/>
      <w:r>
        <w:t>Essential Takeaways</w:t>
      </w:r>
      <w:r/>
      <w:r/>
    </w:p>
    <w:p>
      <w:pPr>
        <w:pStyle w:val="ListBullet"/>
        <w:spacing w:line="240" w:lineRule="auto"/>
        <w:ind w:left="720"/>
      </w:pPr>
      <w:r/>
      <w:r>
        <w:rPr>
          <w:b/>
        </w:rPr>
        <w:t>Big turnout:</w:t>
      </w:r>
      <w:r>
        <w:t xml:space="preserve"> Hundreds gathered to march from West of Lower Bore Street to Priory Park, waving flags and cheering.</w:t>
      </w:r>
      <w:r/>
    </w:p>
    <w:p>
      <w:pPr>
        <w:pStyle w:val="ListBullet"/>
        <w:spacing w:line="240" w:lineRule="auto"/>
        <w:ind w:left="720"/>
      </w:pPr>
      <w:r/>
      <w:r>
        <w:rPr>
          <w:b/>
        </w:rPr>
        <w:t>Eye-catching moment:</w:t>
      </w:r>
      <w:r>
        <w:t xml:space="preserve"> A giant rainbow flag stretched across whole streets, creating a striking visual for the parade.</w:t>
      </w:r>
      <w:r/>
    </w:p>
    <w:p>
      <w:pPr>
        <w:pStyle w:val="ListBullet"/>
        <w:spacing w:line="240" w:lineRule="auto"/>
        <w:ind w:left="720"/>
      </w:pPr>
      <w:r/>
      <w:r>
        <w:rPr>
          <w:b/>
        </w:rPr>
        <w:t>Local support:</w:t>
      </w:r>
      <w:r>
        <w:t xml:space="preserve"> Community groups like Devon and Cornwall Police, Cornwall Hospice Care, Safe Haven Cornwall and The Eddystone Trust joined the event.</w:t>
      </w:r>
      <w:r/>
    </w:p>
    <w:p>
      <w:pPr>
        <w:pStyle w:val="ListBullet"/>
        <w:spacing w:line="240" w:lineRule="auto"/>
        <w:ind w:left="720"/>
      </w:pPr>
      <w:r/>
      <w:r>
        <w:rPr>
          <w:b/>
        </w:rPr>
        <w:t>Family-friendly vibe:</w:t>
      </w:r>
      <w:r>
        <w:t xml:space="preserve"> The afternoon offered live music, comedy, dance, food and activities suitable for all ages.</w:t>
      </w:r>
      <w:r/>
    </w:p>
    <w:p>
      <w:pPr>
        <w:pStyle w:val="ListBullet"/>
        <w:spacing w:line="240" w:lineRule="auto"/>
        <w:ind w:left="720"/>
      </w:pPr>
      <w:r/>
      <w:r>
        <w:rPr>
          <w:b/>
        </w:rPr>
        <w:t>Roots in Cornwall Pride:</w:t>
      </w:r>
      <w:r>
        <w:t xml:space="preserve"> The parade is part of a broader Cornwall Pride programme that promotes visibility and links people to local LGBTQ+ support.</w:t>
      </w:r>
      <w:r/>
      <w:r/>
    </w:p>
    <w:p>
      <w:pPr>
        <w:pStyle w:val="Heading2"/>
      </w:pPr>
      <w:r>
        <w:t>A vivid march that stopped the town in the best way</w:t>
      </w:r>
      <w:r/>
    </w:p>
    <w:p>
      <w:r/>
      <w:r>
        <w:t>The strongest image from the day is that enormous rainbow flag , bright, wide and carried across the full width of Bodmin’s streets, a moment that made people look up and smile. Photos by Adrian Jasper capture the fizz of colour and the relaxed, warm atmosphere as families, friends and allies walked together. Organisers wanted a visible statement and they got one; the parade was both celebratory and proudly public, which is exactly the point of Pride.</w:t>
      </w:r>
      <w:r/>
    </w:p>
    <w:p>
      <w:pPr>
        <w:pStyle w:val="Heading2"/>
      </w:pPr>
      <w:r>
        <w:t>From procession to party: what happened at Priory Park</w:t>
      </w:r>
      <w:r/>
    </w:p>
    <w:p>
      <w:r/>
      <w:r>
        <w:t>After the march finished at Priory Park the afternoon unfolded with music, comedy and dancing, plus food stalls and activities aimed at families. The shift from formal march to park party keeps the event inclusive , it’s not just for those who protest, it’s for anyone who wants to celebrate. If you’re planning to go next year, bring cash for local vendors and a picnic blanket for the grass.</w:t>
      </w:r>
      <w:r/>
    </w:p>
    <w:p>
      <w:pPr>
        <w:pStyle w:val="Heading2"/>
      </w:pPr>
      <w:r>
        <w:t>Local services showing up , why that matters</w:t>
      </w:r>
      <w:r/>
    </w:p>
    <w:p>
      <w:r/>
      <w:r>
        <w:t>Groups from Devon and Cornwall Police to Cornwall Hospice Care and sexual health charities were present, meaning Pride doubled as an outreach day. According to Cornwall Pride materials, these events create easier access to support and signposting for people who might not otherwise reach services. For young people or anyone exploring their identity, seeing dedicated charities at a community event can make a big difference.</w:t>
      </w:r>
      <w:r/>
    </w:p>
    <w:p>
      <w:pPr>
        <w:pStyle w:val="Heading2"/>
      </w:pPr>
      <w:r>
        <w:t>How Bodmin fits into the wider Cornwall Pride movement</w:t>
      </w:r>
      <w:r/>
    </w:p>
    <w:p>
      <w:r/>
      <w:r>
        <w:t>Bodmin Pride sits within an expanding Cornwall Pride programme that aims to celebrate LGBTQ+ life across the county. The regional approach means small towns get the same attention as big ones, which helps build networks of support and visibility countywide. Expect future events to keep focusing on inclusivity and local partnerships, so look out for listings on Cornwall Pride’s site if you want to get involved.</w:t>
      </w:r>
      <w:r/>
    </w:p>
    <w:p>
      <w:pPr>
        <w:pStyle w:val="Heading2"/>
      </w:pPr>
      <w:r>
        <w:t>Practical tips for attending or supporting local Pride</w:t>
      </w:r>
      <w:r/>
    </w:p>
    <w:p>
      <w:r/>
      <w:r>
        <w:t>If you’re going next time: arrive early to catch the march route, wear comfortable shoes for the stroll through Fore Street and Turf Street, and bring sun protection or a light rain jacket , Cornish weather can surprise you. Volunteers and stallholders appreciate donations and footfall, so buying from local food vendors or donating to charities on-site is an easy way to help.</w:t>
      </w:r>
      <w:r/>
    </w:p>
    <w:p>
      <w:r/>
      <w:r>
        <w:t>It's a small change that makes every parade feel like a bit more of a community for everyone.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9">
        <w:r>
          <w:rPr>
            <w:color w:val="0000EE"/>
            <w:u w:val="single"/>
          </w:rPr>
          <w:t>[1]</w:t>
        </w:r>
      </w:hyperlink>
      <w:r>
        <w:t xml:space="preserve">, </w:t>
      </w:r>
      <w:hyperlink r:id="rId10">
        <w:r>
          <w:rPr>
            <w:color w:val="0000EE"/>
            <w:u w:val="single"/>
          </w:rPr>
          <w:t>[2]</w:t>
        </w:r>
      </w:hyperlink>
      <w:r>
        <w:t xml:space="preserve">- Paragraph 3: </w:t>
      </w:r>
      <w:hyperlink r:id="rId9">
        <w:r>
          <w:rPr>
            <w:color w:val="0000EE"/>
            <w:u w:val="single"/>
          </w:rPr>
          <w:t>[1]</w:t>
        </w:r>
      </w:hyperlink>
      <w:r>
        <w:t xml:space="preserve">, </w:t>
      </w:r>
      <w:hyperlink r:id="rId12">
        <w:r>
          <w:rPr>
            <w:color w:val="0000EE"/>
            <w:u w:val="single"/>
          </w:rPr>
          <w:t>[5]</w:t>
        </w:r>
      </w:hyperlink>
      <w:r>
        <w:t xml:space="preserve">- Paragraph 4: </w:t>
      </w:r>
      <w:hyperlink r:id="rId12">
        <w:r>
          <w:rPr>
            <w:color w:val="0000EE"/>
            <w:u w:val="single"/>
          </w:rPr>
          <w:t>[5]</w:t>
        </w:r>
      </w:hyperlink>
      <w:r>
        <w:t xml:space="preserve">, </w:t>
      </w:r>
      <w:hyperlink r:id="rId13">
        <w:r>
          <w:rPr>
            <w:color w:val="0000EE"/>
            <w:u w:val="single"/>
          </w:rPr>
          <w:t>[6]</w:t>
        </w:r>
      </w:hyperlink>
      <w:r>
        <w:t xml:space="preserve">- Paragraph 5: </w:t>
      </w:r>
      <w:hyperlink r:id="rId14">
        <w:r>
          <w:rPr>
            <w:color w:val="0000EE"/>
            <w:u w:val="single"/>
          </w:rPr>
          <w:t>[3]</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https://www.cornwalllive.com/news/cornwall-news/gallery/bodmin-pride-14-fabulous-photos-11034297</w:t>
        </w:r>
      </w:hyperlink>
      <w:r>
        <w:t xml:space="preserve"> - Please view link - unable to able to access data</w:t>
      </w:r>
      <w:r/>
    </w:p>
    <w:p>
      <w:pPr>
        <w:pStyle w:val="ListNumber"/>
        <w:spacing w:line="240" w:lineRule="auto"/>
        <w:ind w:left="720"/>
      </w:pPr>
      <w:r/>
      <w:hyperlink r:id="rId10">
        <w:r>
          <w:rPr>
            <w:color w:val="0000EE"/>
            <w:u w:val="single"/>
          </w:rPr>
          <w:t>https://cornwallpride.org/celebrate-pride/bodmin-pride</w:t>
        </w:r>
      </w:hyperlink>
      <w:r>
        <w:t xml:space="preserve"> - Bodmin Pride is a free event scheduled for 27 June 2026, taking place at Priory Lawn in Bodmin. The parade begins at 12:00 noon, starting from West of Lower Bore Street and proceeding through the town centre, featuring the world's largest Pride flag. The celebration includes live music, comedy, dance, food, and family-friendly activities. Various local organisations, such as Devon and Cornwall Police, Cornwall Hospice Care, Safe Haven Cornwall, The Eddystone Trust, and Westward Housing Group, are participating. The event is open to all, with no ticket required.</w:t>
      </w:r>
      <w:r/>
    </w:p>
    <w:p>
      <w:pPr>
        <w:pStyle w:val="ListNumber"/>
        <w:spacing w:line="240" w:lineRule="auto"/>
        <w:ind w:left="720"/>
      </w:pPr>
      <w:r/>
      <w:hyperlink r:id="rId14">
        <w:r>
          <w:rPr>
            <w:color w:val="0000EE"/>
            <w:u w:val="single"/>
          </w:rPr>
          <w:t>https://cornwallpride.org/support/lgbtq-groups/cornwall/bodmin/</w:t>
        </w:r>
      </w:hyperlink>
      <w:r>
        <w:t xml:space="preserve"> - Bodmin hosts its own Pride event, Bodmin Pride, on 27 June 2026. The parade starts at 12:00 noon from West of Lower Bore Street, proceeding through the town centre. The celebration features live entertainment, including singers, comedians, dancers, drag performers, and live musicians. The event is family-friendly, with an all-day bar for those aged 18 and over, and food and drink vendors providing refreshments. Attendees are encouraged to show support by wearing colourful clothing, waving flags, or decorating their faces with rainbow makeup.</w:t>
      </w:r>
      <w:r/>
    </w:p>
    <w:p>
      <w:pPr>
        <w:pStyle w:val="ListNumber"/>
        <w:spacing w:line="240" w:lineRule="auto"/>
        <w:ind w:left="720"/>
      </w:pPr>
      <w:r/>
      <w:hyperlink r:id="rId11">
        <w:r>
          <w:rPr>
            <w:color w:val="0000EE"/>
            <w:u w:val="single"/>
          </w:rPr>
          <w:t>https://www.enjoy.ly/uk/activity/35146344/bodmin-pride-priory-park-bodmin</w:t>
        </w:r>
      </w:hyperlink>
      <w:r>
        <w:t xml:space="preserve"> - Bodmin Pride is a free event taking place on 27 June 2026 at Priory Park in Bodmin. The parade begins at 12:00 noon, starting from West of Lower Bore Street and proceeding through the town centre, featuring the world's largest Pride flag. The celebration includes live music, comedy, dance, food, and family-friendly activities. Various local organisations, such as Devon and Cornwall Police, Cornwall Hospice Care, Safe Haven Cornwall, The Eddystone Trust, and Westward Housing Group, are participating. The event is open to all, with no ticket required.</w:t>
      </w:r>
      <w:r/>
    </w:p>
    <w:p>
      <w:pPr>
        <w:pStyle w:val="ListNumber"/>
        <w:spacing w:line="240" w:lineRule="auto"/>
        <w:ind w:left="720"/>
      </w:pPr>
      <w:r/>
      <w:hyperlink r:id="rId12">
        <w:r>
          <w:rPr>
            <w:color w:val="0000EE"/>
            <w:u w:val="single"/>
          </w:rPr>
          <w:t>https://cornwallpride.org/celebrate-pride/</w:t>
        </w:r>
      </w:hyperlink>
      <w:r>
        <w:t xml:space="preserve"> - Cornwall Pride is a registered charity working towards a hate-free Cornwall for all. It promotes diversity, inclusion, and acceptance of the LGBTQ+ community in Cornwall by bringing together people from all walks of life. The charity organises annual Pride events across Cornwall, including Bodmin Pride on 27 June 2026, Truro Pride on 18 July 2026, and Bude Pride on 31 July 2026. These events feature parades, live entertainment, and family-friendly activities, aiming to raise awareness of LGBTQ+ issues and create spaces for people to celebrate their identity and show support for one another.</w:t>
      </w:r>
      <w:r/>
    </w:p>
    <w:p>
      <w:pPr>
        <w:pStyle w:val="ListNumber"/>
        <w:spacing w:line="240" w:lineRule="auto"/>
        <w:ind w:left="720"/>
      </w:pPr>
      <w:r/>
      <w:hyperlink r:id="rId13">
        <w:r>
          <w:rPr>
            <w:color w:val="0000EE"/>
            <w:u w:val="single"/>
          </w:rPr>
          <w:t>https://cornwallpride.org/support/lgbtq-groups/cornwall/</w:t>
        </w:r>
      </w:hyperlink>
      <w:r>
        <w:t xml:space="preserve"> - Cornwall Pride supports various LGBTQ+ groups across Cornwall, including Bodmin Pride. The charity provides a range of support services for LGBTQ+ communities in Cornwall, relying on donations, partner organisations, and fundraising at Pride events to operate these services. The charity is a registered charity with the number 1191003, and its mission is to promote diversity, inclusion, and acceptance of the LGBTQ+ community in Cornwall by bringing together people from all walks of life.</w:t>
      </w:r>
      <w:r/>
    </w:p>
    <w:p>
      <w:pPr>
        <w:pStyle w:val="ListNumber"/>
        <w:spacing w:line="240" w:lineRule="auto"/>
        <w:ind w:left="720"/>
      </w:pPr>
      <w:r/>
      <w:hyperlink r:id="rId15">
        <w:r>
          <w:rPr>
            <w:color w:val="0000EE"/>
            <w:u w:val="single"/>
          </w:rPr>
          <w:t>https://circa-club.com/gay_events_uk/32943/bude-pride-2024</w:t>
        </w:r>
      </w:hyperlink>
      <w:r>
        <w:t xml:space="preserve"> - Bude Pride 2024 is a one-day event taking place on Saturday, 6 July 2024, in Bude, Cornwall. The parade starts at 12:00 noon from The Triangle and finishes at The Castle, with participants gathering from 11:45 am onwards. The parade is a colourful and vibrant event, welcoming walkers, walking bands, dance groups, organisations, and charities. The festival begins at 12:30 pm and features live music, market stalls, food and drink vendors, and a licensed bar area. The event celebrates equality and diversity across the LGBTQ+ and marginalised communities, promoting the right to love and be oneself without hate or discrimination.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ornwalllive.com/news/cornwall-news/gallery/bodmin-pride-14-fabulous-photos-11034297" TargetMode="External"/><Relationship Id="rId10" Type="http://schemas.openxmlformats.org/officeDocument/2006/relationships/hyperlink" Target="https://cornwallpride.org/celebrate-pride/bodmin-pride" TargetMode="External"/><Relationship Id="rId11" Type="http://schemas.openxmlformats.org/officeDocument/2006/relationships/hyperlink" Target="https://www.enjoy.ly/uk/activity/35146344/bodmin-pride-priory-park-bodmin" TargetMode="External"/><Relationship Id="rId12" Type="http://schemas.openxmlformats.org/officeDocument/2006/relationships/hyperlink" Target="https://cornwallpride.org/celebrate-pride/" TargetMode="External"/><Relationship Id="rId13" Type="http://schemas.openxmlformats.org/officeDocument/2006/relationships/hyperlink" Target="https://cornwallpride.org/support/lgbtq-groups/cornwall/" TargetMode="External"/><Relationship Id="rId14" Type="http://schemas.openxmlformats.org/officeDocument/2006/relationships/hyperlink" Target="https://cornwallpride.org/support/lgbtq-groups/cornwall/bodmin/" TargetMode="External"/><Relationship Id="rId15" Type="http://schemas.openxmlformats.org/officeDocument/2006/relationships/hyperlink" Target="https://circa-club.com/gay_events_uk/32943/bude-pride-202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