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Experience Oslo Pride: Where Visibility Meets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the streets, Oslo Pride turns the city into a bright, noisy hug , thousands march to celebrate identity, press for rights and simply be seen. Whether you want a family-friendly parade, a political statement or a late-night party, here’s how to make the most of Oslo Pride and why showing up still matters.</w:t>
      </w:r>
      <w:r/>
    </w:p>
    <w:p>
      <w:r/>
      <w:r>
        <w:t>Essential Takeaways</w:t>
      </w:r>
      <w:r/>
      <w:r/>
    </w:p>
    <w:p>
      <w:pPr>
        <w:pStyle w:val="ListBullet"/>
        <w:spacing w:line="240" w:lineRule="auto"/>
        <w:ind w:left="720"/>
      </w:pPr>
      <w:r/>
      <w:r>
        <w:rPr>
          <w:b/>
        </w:rPr>
        <w:t>Mass turnout:</w:t>
      </w:r>
      <w:r>
        <w:t xml:space="preserve"> Tens of thousands attend Oslo Pride, filling streets with colour and atmosphere.</w:t>
      </w:r>
      <w:r/>
    </w:p>
    <w:p>
      <w:pPr>
        <w:pStyle w:val="ListBullet"/>
        <w:spacing w:line="240" w:lineRule="auto"/>
        <w:ind w:left="720"/>
      </w:pPr>
      <w:r/>
      <w:r>
        <w:rPr>
          <w:b/>
        </w:rPr>
        <w:t>Dual purpose:</w:t>
      </w:r>
      <w:r>
        <w:t xml:space="preserve"> Events mix celebration with activism , both party vibes and rights-focused demonstrations.</w:t>
      </w:r>
      <w:r/>
    </w:p>
    <w:p>
      <w:pPr>
        <w:pStyle w:val="ListBullet"/>
        <w:spacing w:line="240" w:lineRule="auto"/>
        <w:ind w:left="720"/>
      </w:pPr>
      <w:r/>
      <w:r>
        <w:rPr>
          <w:b/>
        </w:rPr>
        <w:t>All ages welcome:</w:t>
      </w:r>
      <w:r>
        <w:t xml:space="preserve"> Families, elders, clubs and institutions march together; the day feels safe and inclusive.</w:t>
      </w:r>
      <w:r/>
    </w:p>
    <w:p>
      <w:pPr>
        <w:pStyle w:val="ListBullet"/>
        <w:spacing w:line="240" w:lineRule="auto"/>
        <w:ind w:left="720"/>
      </w:pPr>
      <w:r/>
      <w:r>
        <w:rPr>
          <w:b/>
        </w:rPr>
        <w:t>Practical vibe:</w:t>
      </w:r>
      <w:r>
        <w:t xml:space="preserve"> Sunny weather, parades and performances create a lively, sensory experience; expect crowds and happy noise.</w:t>
      </w:r>
      <w:r/>
    </w:p>
    <w:p>
      <w:pPr>
        <w:pStyle w:val="ListBullet"/>
        <w:spacing w:line="240" w:lineRule="auto"/>
        <w:ind w:left="720"/>
      </w:pPr>
      <w:r/>
      <w:r>
        <w:rPr>
          <w:b/>
        </w:rPr>
        <w:t>City-wide programme:</w:t>
      </w:r>
      <w:r>
        <w:t xml:space="preserve"> From official parades to community stages and after-parties, there’s something for every interest and comfort level.</w:t>
      </w:r>
      <w:r/>
      <w:r/>
    </w:p>
    <w:p>
      <w:pPr>
        <w:pStyle w:val="Heading2"/>
      </w:pPr>
      <w:r>
        <w:t>Why Oslo Pride still matters: visibility as protection</w:t>
      </w:r>
      <w:r/>
    </w:p>
    <w:p>
      <w:r/>
      <w:r>
        <w:t>Oslo Pride isn’t only a party; it’s a statement. Many participants say the day feels safer than ordinary life, and that visibility itself is a form of protection. You can practically feel the relief and joy , glitter, flags and loud laughter make the point clear. Organisers and marchers stress that demonstrating now is crucial because rights and acceptance can’t be taken for granted. If you’re nervous about being visible, pick a spot among families and community groups , the atmosphere is intentionally welcoming.</w:t>
      </w:r>
      <w:r/>
    </w:p>
    <w:p>
      <w:pPr>
        <w:pStyle w:val="Heading2"/>
      </w:pPr>
      <w:r>
        <w:t>How the city comes together: institutions, politics and culture</w:t>
      </w:r>
      <w:r/>
    </w:p>
    <w:p>
      <w:r/>
      <w:r>
        <w:t>You won’t only spot floats and rainbow flags; local politics, churches, schools, police bands and businesses also join in. That blend turns the parade into a cross-section of Oslo society. According to event listings, the programme ranges from community stages to themed events across the city, so you can see everything from queer jazz to corporate contingents. For visitors, that variety means you can tailor your day: stick to the main parade route for spectacle, or seek out smaller gatherings for more intimate moments.</w:t>
      </w:r>
      <w:r/>
    </w:p>
    <w:p>
      <w:pPr>
        <w:pStyle w:val="Heading2"/>
      </w:pPr>
      <w:r>
        <w:t>Family-friendly Pride: taking kids along and keeping it gentle</w:t>
      </w:r>
      <w:r/>
    </w:p>
    <w:p>
      <w:r/>
      <w:r>
        <w:t>Families are a visible part of Oslo Pride, with parents bringing children to experience openness and celebration. Many say it’s about giving kids a memory of inclusion rather than a political lecture. If you’re bringing little ones, plan for crowds and noise: choose a quieter section of the route or arrive early to claim a spot. Bring water, sunscreen and a meeting point in case you get separated , the day can get busy but it’s also one of the safest times to be outwardly colourful in public.</w:t>
      </w:r>
      <w:r/>
    </w:p>
    <w:p>
      <w:pPr>
        <w:pStyle w:val="Heading2"/>
      </w:pPr>
      <w:r>
        <w:t>The programme beyond the parade: events, stages and late-night options</w:t>
      </w:r>
      <w:r/>
    </w:p>
    <w:p>
      <w:r/>
      <w:r>
        <w:t>Oslo Pride stretches beyond the march. The festival schedule includes daytime cultural events, community meetups and evening concerts that cater to different tastes and comfort levels. If you want something calmer, look for daytime panels, workshops or family activities; if you want lively nightlife, the city’s queer bars and official events ramp up after the parade. Organisers publish a full programme so you can map out what suits you best.</w:t>
      </w:r>
      <w:r/>
    </w:p>
    <w:p>
      <w:pPr>
        <w:pStyle w:val="Heading2"/>
      </w:pPr>
      <w:r>
        <w:t>Practical tips for a smooth Pride day</w:t>
      </w:r>
      <w:r/>
    </w:p>
    <w:p>
      <w:r/>
      <w:r>
        <w:t>Plan like a pro: check the official schedule for parade start times and meeting points, wear comfortable shoes and pack layers , Norwegian summer can surprise you. If crowds make you uneasy, identify quiet zones or family areas ahead of time. For visitors, consider public transport or walking; streets will be busy and some roads closed. Most importantly, respect people’s space and photos , some love being on camera, others prefer privacy.</w:t>
      </w:r>
      <w:r/>
    </w:p>
    <w:p>
      <w:r/>
      <w:r>
        <w:t>It’s a small change that makes every march feel safer and every smile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[3]</w:t>
        </w:r>
      </w:hyperlink>
      <w:r>
        <w:t xml:space="preserve">- Paragraph 5: </w:t>
      </w:r>
      <w:hyperlink r:id="rId14">
        <w:r>
          <w:rPr>
            <w:color w:val="0000EE"/>
            <w:u w:val="single"/>
          </w:rPr>
          <w:t>[5]</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https://www.vg.no/nyheter/i/bOq6Vq/oslo-pride-det-er-viktig-aa-vaere-synlig</w:t>
        </w:r>
      </w:hyperlink>
      <w:r>
        <w:t xml:space="preserve"> - Please view link - unable to able to access data</w:t>
      </w:r>
      <w:r/>
    </w:p>
    <w:p>
      <w:pPr>
        <w:pStyle w:val="ListNumber"/>
        <w:spacing w:line="240" w:lineRule="auto"/>
        <w:ind w:left="720"/>
      </w:pPr>
      <w:r/>
      <w:hyperlink r:id="rId10">
        <w:r>
          <w:rPr>
            <w:color w:val="0000EE"/>
            <w:u w:val="single"/>
          </w:rPr>
          <w:t>https://www.oslopride.no/events/ph26-beyondrainbow</w:t>
        </w:r>
      </w:hyperlink>
      <w:r>
        <w:t xml:space="preserve"> - This panel discussion, scheduled for June 23, 2026, at 5:00 PM at Pride House in Oslo, delves into the themes of visibility, belonging, and the politics of queer inclusion. It examines how mainstream LGBTQ+ culture has increasingly mirrored dominant social norms, leading to the marginalisation of certain groups within the community. The conversation aims to explore the structural hierarchies shaping queer life in Oslo today and seeks to move beyond celebration into reflection on genuine inclusion.</w:t>
      </w:r>
      <w:r/>
    </w:p>
    <w:p>
      <w:pPr>
        <w:pStyle w:val="ListNumber"/>
        <w:spacing w:line="240" w:lineRule="auto"/>
        <w:ind w:left="720"/>
      </w:pPr>
      <w:r/>
      <w:hyperlink r:id="rId15">
        <w:r>
          <w:rPr>
            <w:color w:val="0000EE"/>
            <w:u w:val="single"/>
          </w:rPr>
          <w:t>https://www.oslopride.no/p/about-us</w:t>
        </w:r>
      </w:hyperlink>
      <w:r>
        <w:t xml:space="preserve"> - Oslo Pride is the largest celebration of love and diversity in the Nordic region, with over 50 years of history. Since its first event in 1974, it has used its platform to influence society towards greater inclusivity and diversity. The organisation is built on the core values of volunteerism, solidarity, and diversity, striving for a society where everyone can be themselves and love whom they choose, ensuring a sense of belonging for all.</w:t>
      </w:r>
      <w:r/>
    </w:p>
    <w:p>
      <w:pPr>
        <w:pStyle w:val="ListNumber"/>
        <w:spacing w:line="240" w:lineRule="auto"/>
        <w:ind w:left="720"/>
      </w:pPr>
      <w:r/>
      <w:hyperlink r:id="rId11">
        <w:r>
          <w:rPr>
            <w:color w:val="0000EE"/>
            <w:u w:val="single"/>
          </w:rPr>
          <w:t>https://www.visitnorway.com/places-to-go/eastern-norway/oslo/the-proud-experience/</w:t>
        </w:r>
      </w:hyperlink>
      <w:r>
        <w:t xml:space="preserve"> - Oslo Pride is Norway's largest LGBTQ+ festival, featuring concerts, art exhibits, shows, film screenings, parties, and debates. The festival lasts over a week and includes more than 150 events. First held in 1974, Oslo Pride has evolved significantly over the years, but its core values of openness and visibility remain unchanged. The event has become a major cultural highlight, attracting participants from across Norway and beyond.</w:t>
      </w:r>
      <w:r/>
    </w:p>
    <w:p>
      <w:pPr>
        <w:pStyle w:val="ListNumber"/>
        <w:spacing w:line="240" w:lineRule="auto"/>
        <w:ind w:left="720"/>
      </w:pPr>
      <w:r/>
      <w:hyperlink r:id="rId14">
        <w:r>
          <w:rPr>
            <w:color w:val="0000EE"/>
            <w:u w:val="single"/>
          </w:rPr>
          <w:t>https://www.oslopride.no/events/oslo-pride-paraden-2025</w:t>
        </w:r>
      </w:hyperlink>
      <w:r>
        <w:t xml:space="preserve"> - The Oslo Pride Parade, scheduled for Saturday, June 28, 2025, at 12:00 PM, will commence from Grønland and proceed to Pride Park at Kontraskjæret. The parade serves as a celebration of LGBTQ+ diversity, advocating for rights and standing together to defend them. The event underscores the message that no one is free until everyone is free, highlighting the ongoing struggle for equality and acceptance.</w:t>
      </w:r>
      <w:r/>
    </w:p>
    <w:p>
      <w:pPr>
        <w:pStyle w:val="ListNumber"/>
        <w:spacing w:line="240" w:lineRule="auto"/>
        <w:ind w:left="720"/>
      </w:pPr>
      <w:r/>
      <w:hyperlink r:id="rId12">
        <w:r>
          <w:rPr>
            <w:color w:val="0000EE"/>
            <w:u w:val="single"/>
          </w:rPr>
          <w:t>https://en.wikipedia.org/wiki/Oslo_Pride</w:t>
        </w:r>
      </w:hyperlink>
      <w:r>
        <w:t xml:space="preserve"> - Oslo Pride is an annual festival and cultural event held in Oslo during the latter half of June. Organised by Fri Oslo and Viken, it is Norway's largest pride festival, attracting approximately 450,000 visitors and participants over its ten-day run. The programme features seminars, film festivals, concerts, art exhibitions, performances, political debates, and a dedicated festival area at Kontraskjæret near Akershus Fortress. The Pride Parade, held on the final day, is the largest and most visible event of the festival.</w:t>
      </w:r>
      <w:r/>
    </w:p>
    <w:p>
      <w:pPr>
        <w:pStyle w:val="ListNumber"/>
        <w:spacing w:line="240" w:lineRule="auto"/>
        <w:ind w:left="720"/>
      </w:pPr>
      <w:r/>
      <w:hyperlink r:id="rId13">
        <w:r>
          <w:rPr>
            <w:color w:val="0000EE"/>
            <w:u w:val="single"/>
          </w:rPr>
          <w:t>https://www.oslo.kommune.no/english/welcome-to-oslo/daily-life-in-oslo/an-open-and-inclusive-city/</w:t>
        </w:r>
      </w:hyperlink>
      <w:r>
        <w:t xml:space="preserve"> - Oslo is committed to being a city where all inhabitants have the right to live safe lives as full and free citizens. Discrimination based on age, race, ethnicity, religion, nationality, sexual orientation, or gender expression is illegal in Norway. The city supports its inhabitants regardless of gender, sexual orientation, ethnicity, or religion, ensuring they feel safe discussing their sexual orientation or gender identity with health personnel, police, and government officials.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g.no/nyheter/i/bOq6Vq/oslo-pride-det-er-viktig-aa-vaere-synlig" TargetMode="External"/><Relationship Id="rId10" Type="http://schemas.openxmlformats.org/officeDocument/2006/relationships/hyperlink" Target="https://www.oslopride.no/events/ph26-beyondrainbow" TargetMode="External"/><Relationship Id="rId11" Type="http://schemas.openxmlformats.org/officeDocument/2006/relationships/hyperlink" Target="https://www.visitnorway.com/places-to-go/eastern-norway/oslo/the-proud-experience/" TargetMode="External"/><Relationship Id="rId12" Type="http://schemas.openxmlformats.org/officeDocument/2006/relationships/hyperlink" Target="https://en.wikipedia.org/wiki/Oslo_Pride" TargetMode="External"/><Relationship Id="rId13" Type="http://schemas.openxmlformats.org/officeDocument/2006/relationships/hyperlink" Target="https://www.oslo.kommune.no/english/welcome-to-oslo/daily-life-in-oslo/an-open-and-inclusive-city/" TargetMode="External"/><Relationship Id="rId14" Type="http://schemas.openxmlformats.org/officeDocument/2006/relationships/hyperlink" Target="https://www.oslopride.no/events/oslo-pride-paraden-2025" TargetMode="External"/><Relationship Id="rId15" Type="http://schemas.openxmlformats.org/officeDocument/2006/relationships/hyperlink" Target="https://www.oslopride.no/p/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