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Views of San Francisco’s Giant Laser Pride Flag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revelers and skyline lovers are turning their heads to a dazzling new landmark , a four-mile rainbow of lasers beaming from the Ferry Building. WELCOME, a massive laser Pride flag, lights up Market Street for weekend celebrations and gives locals and visitors a fresh, visible symbol for Pride festivities across the city.</w:t>
      </w:r>
      <w:r/>
    </w:p>
    <w:p>
      <w:r/>
      <w:r>
        <w:t>Essential Takeaways</w:t>
      </w:r>
      <w:r/>
      <w:r/>
    </w:p>
    <w:p>
      <w:pPr>
        <w:pStyle w:val="ListBullet"/>
        <w:spacing w:line="240" w:lineRule="auto"/>
        <w:ind w:left="720"/>
      </w:pPr>
      <w:r/>
      <w:r>
        <w:rPr>
          <w:b/>
        </w:rPr>
        <w:t>When:</w:t>
      </w:r>
      <w:r>
        <w:t xml:space="preserve"> The WELCOME laser installation debuted Friday, 26 June and runs nightly through Sunday, 28 June. </w:t>
      </w:r>
      <w:r/>
    </w:p>
    <w:p>
      <w:pPr>
        <w:pStyle w:val="ListBullet"/>
        <w:spacing w:line="240" w:lineRule="auto"/>
        <w:ind w:left="720"/>
      </w:pPr>
      <w:r/>
      <w:r>
        <w:rPr>
          <w:b/>
        </w:rPr>
        <w:t>Where to see it:</w:t>
      </w:r>
      <w:r>
        <w:t xml:space="preserve"> Best up-close view is by the Ferry Building; lasers stretch down Market Street and are visible from many neighbourhoods. </w:t>
      </w:r>
      <w:r/>
    </w:p>
    <w:p>
      <w:pPr>
        <w:pStyle w:val="ListBullet"/>
        <w:spacing w:line="240" w:lineRule="auto"/>
        <w:ind w:left="720"/>
      </w:pPr>
      <w:r/>
      <w:r>
        <w:rPr>
          <w:b/>
        </w:rPr>
        <w:t>Scale and style:</w:t>
      </w:r>
      <w:r>
        <w:t xml:space="preserve"> The rainbow bands span roughly four miles, creating a dramatic skyline band that reads like a flag at night. </w:t>
      </w:r>
      <w:r/>
    </w:p>
    <w:p>
      <w:pPr>
        <w:pStyle w:val="ListBullet"/>
        <w:spacing w:line="240" w:lineRule="auto"/>
        <w:ind w:left="720"/>
      </w:pPr>
      <w:r/>
      <w:r>
        <w:rPr>
          <w:b/>
        </w:rPr>
        <w:t>Other laser art:</w:t>
      </w:r>
      <w:r>
        <w:t xml:space="preserve"> Civic Center Plaza also hosts the 7X7 laser grid this weekend; expect patriotic colours for the 4th of July. </w:t>
      </w:r>
      <w:r/>
    </w:p>
    <w:p>
      <w:pPr>
        <w:pStyle w:val="ListBullet"/>
        <w:spacing w:line="240" w:lineRule="auto"/>
        <w:ind w:left="720"/>
      </w:pPr>
      <w:r/>
      <w:r>
        <w:rPr>
          <w:b/>
        </w:rPr>
        <w:t>Event context:</w:t>
      </w:r>
      <w:r>
        <w:t xml:space="preserve"> The display coincides with San Francisco Pride week activities, including the weekend festival and parade.</w:t>
      </w:r>
      <w:r/>
      <w:r/>
    </w:p>
    <w:p>
      <w:pPr>
        <w:pStyle w:val="Heading2"/>
      </w:pPr>
      <w:r>
        <w:t>A neon flag you can see from miles away</w:t>
      </w:r>
      <w:r/>
    </w:p>
    <w:p>
      <w:r/>
      <w:r>
        <w:t>The first thing you notice is how loudly the sky speaks , bands of rainbow light cutting across the night like a marker of celebration. According to local reports, the lasers originate at the Ferry Building and send brilliant beams down Market Street, forming a visible Pride flag that reads even from elevated neighbourhoods. It’s the kind of simple, bold gesture that photographs well and gives the city a shared point to gather around.</w:t>
      </w:r>
      <w:r/>
    </w:p>
    <w:p>
      <w:r/>
      <w:r>
        <w:t>The installation, titled WELCOME, made its 2026 debut on 26 June and will stay on through the weekend. Organisers say the project has expanded every year since its recent inception, turning into a fast favourite among both residents and visitors.</w:t>
      </w:r>
      <w:r/>
    </w:p>
    <w:p>
      <w:pPr>
        <w:pStyle w:val="Heading2"/>
      </w:pPr>
      <w:r>
        <w:t>Why organisers pick lasers for Pride</w:t>
      </w:r>
      <w:r/>
    </w:p>
    <w:p>
      <w:r/>
      <w:r>
        <w:t>Lasers are immediate and inclusive , they don’t require an admission ticket, and anyone with a view of the downtown skyline can take it in. That makes the medium ideal for Pride, which is as much about public presence as it is about parties. There’s an electric, communal quality to standing beneath or near these beams; people are snapping photos, hugging, and calling friends over from blocks away.</w:t>
      </w:r>
      <w:r/>
    </w:p>
    <w:p>
      <w:r/>
      <w:r>
        <w:t>Expect to spot similar work at Civic Center Plaza, where the 7X7 grid of lasers offers another, more immersive take: vertical shafts you can walk under and around. The two installations together turn parts of the city into a public art gallery for a few brilliant nights.</w:t>
      </w:r>
      <w:r/>
    </w:p>
    <w:p>
      <w:pPr>
        <w:pStyle w:val="Heading2"/>
      </w:pPr>
      <w:r>
        <w:t>Where to stand for the best sightlines</w:t>
      </w:r>
      <w:r/>
    </w:p>
    <w:p>
      <w:r/>
      <w:r>
        <w:t>For the most immediate, dramatic experience, head to the Ferry Building. You’ll be close to the source, feel the heat of the crowd, and get strong foregrounds for photos , ferries, the Embarcadero, or the Bay Bridge glow work nicely. If you prefer a panoramic take, higher ridgelines and neighbourhood viewpoints across the city provide sweeping vistas where the four-mile span becomes obvious.</w:t>
      </w:r>
      <w:r/>
    </w:p>
    <w:p>
      <w:r/>
      <w:r>
        <w:t>Practical tip: public transport and road closures change during Pride weekend. Check SFMTA updates before you set out, allow extra time, and consider walking from a nearby BART or Muni stop to avoid delays.</w:t>
      </w:r>
      <w:r/>
    </w:p>
    <w:p>
      <w:pPr>
        <w:pStyle w:val="Heading2"/>
      </w:pPr>
      <w:r>
        <w:t>How this ties into Pride weekend programming</w:t>
      </w:r>
      <w:r/>
    </w:p>
    <w:p>
      <w:r/>
      <w:r>
        <w:t>WELCOME isn’t a standalone stunt; it complements a full slate of Pride events. Reuters-style guides and local listings map parades, the Civic Center festival and a two-day celebration running through the weekend. Families, community groups and floats will parade by day, while the lasers give the city a unified rooftop glow each evening.</w:t>
      </w:r>
      <w:r/>
    </w:p>
    <w:p>
      <w:r/>
      <w:r>
        <w:t>If you’re planning to make an evening of it, combine a festival stop with a night-time stroll along Market Street to catch both the street-level buzz and the high-impact light show above.</w:t>
      </w:r>
      <w:r/>
    </w:p>
    <w:p>
      <w:pPr>
        <w:pStyle w:val="Heading2"/>
      </w:pPr>
      <w:r>
        <w:t>Looking ahead: lasers as civic spectacle</w:t>
      </w:r>
      <w:r/>
    </w:p>
    <w:p>
      <w:r/>
      <w:r>
        <w:t>Public light art like this is trending: it’s photogenic, inexpensive to scale, and easy to brand for holidays. The Civic Center’s 7X7 will switch to red, white and blue for the Fourth of July, showing how flexible this kind of installation can be. For now, though, the rainbow beams are the city’s banner , visible, loud and meant to welcome.</w:t>
      </w:r>
      <w:r/>
    </w:p>
    <w:p>
      <w:r/>
      <w:r>
        <w:t>It’s a small change to the skyline, but it makes Pride feel visible from blocks and bridges away.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https://secretsanfrancisco.com/laser-pride-flag-welcome-installation/</w:t>
        </w:r>
      </w:hyperlink>
      <w:r>
        <w:t xml:space="preserve"> - Please view link - unable to able to access data</w:t>
      </w:r>
      <w:r/>
    </w:p>
    <w:p>
      <w:pPr>
        <w:pStyle w:val="ListNumber"/>
        <w:spacing w:line="240" w:lineRule="auto"/>
        <w:ind w:left="720"/>
      </w:pPr>
      <w:r/>
      <w:hyperlink r:id="rId10">
        <w:r>
          <w:rPr>
            <w:color w:val="0000EE"/>
            <w:u w:val="single"/>
          </w:rPr>
          <w:t>https://www.axios.com/local/san-francisco/2026/06/25/guide-pride-weekend-events-parade-2026-lgbtq</w:t>
        </w:r>
      </w:hyperlink>
      <w:r>
        <w:t xml:space="preserve"> - This article provides a comprehensive guide to San Francisco's Pride weekend events, including the Trans March, 'Drag Me Downtown' pop-up drag show, Pride Concert by the San Francisco Opera Orchestra, and the illuminated laser Pride flag display at Harry Bridges Plaza. It also details Saturday's large-scale Pride party at Civic Center Plaza, the Dyke March, and Sunday’s 56th annual Pride Parade, along with additional events like Bar Bibi &amp; El Chato’s block party and the Juanita MORE! Pride Party. The piece advises attendees to use public transport or rideshares due to road closures and major traffic. (</w:t>
      </w:r>
      <w:hyperlink r:id="rId16">
        <w:r>
          <w:rPr>
            <w:color w:val="0000EE"/>
            <w:u w:val="single"/>
          </w:rPr>
          <w:t>axios.com</w:t>
        </w:r>
      </w:hyperlink>
      <w:r>
        <w:t>)</w:t>
      </w:r>
      <w:r/>
    </w:p>
    <w:p>
      <w:pPr>
        <w:pStyle w:val="ListNumber"/>
        <w:spacing w:line="240" w:lineRule="auto"/>
        <w:ind w:left="720"/>
      </w:pPr>
      <w:r/>
      <w:hyperlink r:id="rId13">
        <w:r>
          <w:rPr>
            <w:color w:val="0000EE"/>
            <w:u w:val="single"/>
          </w:rPr>
          <w:t>https://www.sfmta.com/travel-updates/san-francisco-pride-festival-saturday-sunday-june-27-28-2026</w:t>
        </w:r>
      </w:hyperlink>
      <w:r>
        <w:t xml:space="preserve"> - This advisory from the San Francisco Municipal Transportation Agency outlines the street closures and Muni service changes for the annual Pride Celebration on June 27 and 28, 2026. It lists specific streets that will be closed, such as Polk between Turk and Market, Larkin between Turk and Market, and others. The advisory also details the rerouting of multiple Muni lines around Civic Center Plaza during the event. (</w:t>
      </w:r>
      <w:hyperlink r:id="rId17">
        <w:r>
          <w:rPr>
            <w:color w:val="0000EE"/>
            <w:u w:val="single"/>
          </w:rPr>
          <w:t>sfmta.com</w:t>
        </w:r>
      </w:hyperlink>
      <w:r>
        <w:t>)</w:t>
      </w:r>
      <w:r/>
    </w:p>
    <w:p>
      <w:pPr>
        <w:pStyle w:val="ListNumber"/>
        <w:spacing w:line="240" w:lineRule="auto"/>
        <w:ind w:left="720"/>
      </w:pPr>
      <w:r/>
      <w:hyperlink r:id="rId14">
        <w:r>
          <w:rPr>
            <w:color w:val="0000EE"/>
            <w:u w:val="single"/>
          </w:rPr>
          <w:t>https://www.sfmta.com/travel-updates/sf-pride-festival-set-thursday-june-25-2026</w:t>
        </w:r>
      </w:hyperlink>
      <w:r>
        <w:t xml:space="preserve"> - This update from the San Francisco Municipal Transportation Agency provides information on the setup for the annual Pride Festival in Civic Center, scheduled for June 27 and 28, 2026. It details the street closures and Muni service changes starting from Thursday, June 25, including specific streets that will be closed and the times of closure. (</w:t>
      </w:r>
      <w:hyperlink r:id="rId18">
        <w:r>
          <w:rPr>
            <w:color w:val="0000EE"/>
            <w:u w:val="single"/>
          </w:rPr>
          <w:t>sfmta.com</w:t>
        </w:r>
      </w:hyperlink>
      <w:r>
        <w:t>)</w:t>
      </w:r>
      <w:r/>
    </w:p>
    <w:p>
      <w:pPr>
        <w:pStyle w:val="ListNumber"/>
        <w:spacing w:line="240" w:lineRule="auto"/>
        <w:ind w:left="720"/>
      </w:pPr>
      <w:r/>
      <w:hyperlink r:id="rId11">
        <w:r>
          <w:rPr>
            <w:color w:val="0000EE"/>
            <w:u w:val="single"/>
          </w:rPr>
          <w:t>https://gaytherings.com/whats-on/sf-pride-2026</w:t>
        </w:r>
      </w:hyperlink>
      <w:r>
        <w:t xml:space="preserve"> - This guide offers a comprehensive list of LGBTQ+ events happening in San Francisco during Pride weekend from June 26 to 28, 2026. It includes details on the official Civic Center festival stages, queer-venue takeovers in the Castro and SoMa districts, leather and kink runs, lesbian sapphic nights, trans joy gatherings, and all-inclusive Pride brunches. The guide aims to help attendees find events that suit their interests during the Pride celebrations. (</w:t>
      </w:r>
      <w:hyperlink r:id="rId19">
        <w:r>
          <w:rPr>
            <w:color w:val="0000EE"/>
            <w:u w:val="single"/>
          </w:rPr>
          <w:t>gaytherings.com</w:t>
        </w:r>
      </w:hyperlink>
      <w:r>
        <w:t>)</w:t>
      </w:r>
      <w:r/>
    </w:p>
    <w:p>
      <w:pPr>
        <w:pStyle w:val="ListNumber"/>
        <w:spacing w:line="240" w:lineRule="auto"/>
        <w:ind w:left="720"/>
      </w:pPr>
      <w:r/>
      <w:hyperlink r:id="rId12">
        <w:r>
          <w:rPr>
            <w:color w:val="0000EE"/>
            <w:u w:val="single"/>
          </w:rPr>
          <w:t>https://sfciviccenter.org/event/san-francisco-pride/</w:t>
        </w:r>
      </w:hyperlink>
      <w:r>
        <w:t xml:space="preserve"> - This page provides information about the San Francisco Pride 2026 event, scheduled for June 27 and 28. It mentions the theme 'Resistance in Action' for the 56th Annual Pride Parade and Celebration, featuring two days of festivities in Civic Center. The Pride Parade is set for Sunday, June 28, at 10 am, traveling up Market Street from Embarcadero to the Civic Center celebration. (</w:t>
      </w:r>
      <w:hyperlink r:id="rId20">
        <w:r>
          <w:rPr>
            <w:color w:val="0000EE"/>
            <w:u w:val="single"/>
          </w:rPr>
          <w:t>sfciviccenter.org</w:t>
        </w:r>
      </w:hyperlink>
      <w:r>
        <w:t>)</w:t>
      </w:r>
      <w:r/>
    </w:p>
    <w:p>
      <w:pPr>
        <w:pStyle w:val="ListNumber"/>
        <w:spacing w:line="240" w:lineRule="auto"/>
        <w:ind w:left="720"/>
      </w:pPr>
      <w:r/>
      <w:hyperlink r:id="rId15">
        <w:r>
          <w:rPr>
            <w:color w:val="0000EE"/>
            <w:u w:val="single"/>
          </w:rPr>
          <w:t>https://www.mix1065sanjose.com/event/san-francisco-pride-festival/2026-06-28/</w:t>
        </w:r>
      </w:hyperlink>
      <w:r>
        <w:t xml:space="preserve"> - This event listing provides details about the San Francisco Pride Festival on June 28, 2026, from 12:00 pm to 6:00 pm at Civic Center Plaza. It mentions that MIX 106.5 and Connoisseur Media are proud sponsors of SF Pride 2026. The event is supported by the Golden Gate Business Association, which has been helping LGBTQ+ and allied businesses grow since 1974. (</w:t>
      </w:r>
      <w:hyperlink r:id="rId21">
        <w:r>
          <w:rPr>
            <w:color w:val="0000EE"/>
            <w:u w:val="single"/>
          </w:rPr>
          <w:t>mix1065sanjose.com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cretsanfrancisco.com/laser-pride-flag-welcome-installation/" TargetMode="External"/><Relationship Id="rId10" Type="http://schemas.openxmlformats.org/officeDocument/2006/relationships/hyperlink" Target="https://www.axios.com/local/san-francisco/2026/06/25/guide-pride-weekend-events-parade-2026-lgbtq" TargetMode="External"/><Relationship Id="rId11" Type="http://schemas.openxmlformats.org/officeDocument/2006/relationships/hyperlink" Target="https://gaytherings.com/whats-on/sf-pride-2026" TargetMode="External"/><Relationship Id="rId12" Type="http://schemas.openxmlformats.org/officeDocument/2006/relationships/hyperlink" Target="https://sfciviccenter.org/event/san-francisco-pride/" TargetMode="External"/><Relationship Id="rId13" Type="http://schemas.openxmlformats.org/officeDocument/2006/relationships/hyperlink" Target="https://www.sfmta.com/travel-updates/san-francisco-pride-festival-saturday-sunday-june-27-28-2026" TargetMode="External"/><Relationship Id="rId14" Type="http://schemas.openxmlformats.org/officeDocument/2006/relationships/hyperlink" Target="https://www.sfmta.com/travel-updates/sf-pride-festival-set-thursday-june-25-2026" TargetMode="External"/><Relationship Id="rId15" Type="http://schemas.openxmlformats.org/officeDocument/2006/relationships/hyperlink" Target="https://www.mix1065sanjose.com/event/san-francisco-pride-festival/2026-06-28/" TargetMode="External"/><Relationship Id="rId16" Type="http://schemas.openxmlformats.org/officeDocument/2006/relationships/hyperlink" Target="https://www.axios.com/local/san-francisco/2026/06/25/guide-pride-weekend-events-parade-2026-lgbtq?utm_source=openai" TargetMode="External"/><Relationship Id="rId17" Type="http://schemas.openxmlformats.org/officeDocument/2006/relationships/hyperlink" Target="https://www.sfmta.com/travel-updates/san-francisco-pride-festival-saturday-sunday-june-27-28-2026?utm_source=openai" TargetMode="External"/><Relationship Id="rId18" Type="http://schemas.openxmlformats.org/officeDocument/2006/relationships/hyperlink" Target="https://www.sfmta.com/travel-updates/sf-pride-festival-set-thursday-june-25-2026?utm_source=openai" TargetMode="External"/><Relationship Id="rId19" Type="http://schemas.openxmlformats.org/officeDocument/2006/relationships/hyperlink" Target="https://gaytherings.com/whats-on/sf-pride-2026?utm_source=openai" TargetMode="External"/><Relationship Id="rId20" Type="http://schemas.openxmlformats.org/officeDocument/2006/relationships/hyperlink" Target="https://sfciviccenter.org/event/san-francisco-pride/?utm_source=openai" TargetMode="External"/><Relationship Id="rId21" Type="http://schemas.openxmlformats.org/officeDocument/2006/relationships/hyperlink" Target="https://www.mix1065sanjose.com/event/san-francisco-pride-festival/2026-06-2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