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Twin Cities Pride Parade 2026 Coverage: Rain, Resilience, and Revelry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umbrellas into accessories as downtown Minneapolis soaked through a rainy but spirited Twin Cities Pride Parade 2026; organisers delayed events, visitors improvised, and the message of visibility and community stayed loud and clear.</w:t>
      </w:r>
      <w:r/>
    </w:p>
    <w:p>
      <w:r/>
      <w:r>
        <w:t>Essential Takeaways</w:t>
      </w:r>
      <w:r/>
      <w:r/>
    </w:p>
    <w:p>
      <w:pPr>
        <w:pStyle w:val="ListBullet"/>
        <w:spacing w:line="240" w:lineRule="auto"/>
        <w:ind w:left="720"/>
      </w:pPr>
      <w:r/>
      <w:r>
        <w:rPr>
          <w:b/>
        </w:rPr>
        <w:t>Weather hiccup:</w:t>
      </w:r>
      <w:r>
        <w:t xml:space="preserve"> Thunderstorms and steady rain delayed the Pride parade by about 30 minutes and pushed the Rainbow Run 5K back more than an hour.</w:t>
      </w:r>
      <w:r/>
    </w:p>
    <w:p>
      <w:pPr>
        <w:pStyle w:val="ListBullet"/>
        <w:spacing w:line="240" w:lineRule="auto"/>
        <w:ind w:left="720"/>
      </w:pPr>
      <w:r/>
      <w:r>
        <w:rPr>
          <w:b/>
        </w:rPr>
        <w:t>Damp but determined:</w:t>
      </w:r>
      <w:r>
        <w:t xml:space="preserve"> Attendees described soggy shoes and wet clothes, but said the rain didn’t blunt the joy or purpose of showing up.</w:t>
      </w:r>
      <w:r/>
    </w:p>
    <w:p>
      <w:pPr>
        <w:pStyle w:val="ListBullet"/>
        <w:spacing w:line="240" w:lineRule="auto"/>
        <w:ind w:left="720"/>
      </w:pPr>
      <w:r/>
      <w:r>
        <w:rPr>
          <w:b/>
        </w:rPr>
        <w:t>Visitors travelled far:</w:t>
      </w:r>
      <w:r>
        <w:t xml:space="preserve"> Guests came from other states, noting Twin Cities Pride’s reputation and history as a reason to visit.</w:t>
      </w:r>
      <w:r/>
    </w:p>
    <w:p>
      <w:pPr>
        <w:pStyle w:val="ListBullet"/>
        <w:spacing w:line="240" w:lineRule="auto"/>
        <w:ind w:left="720"/>
      </w:pPr>
      <w:r/>
      <w:r>
        <w:rPr>
          <w:b/>
        </w:rPr>
        <w:t>Quick thinking gear:</w:t>
      </w:r>
      <w:r>
        <w:t xml:space="preserve"> When adult raincoats sold out, some improvised with child-sized coats and umbrellas , practical, colourful and photo-ready.</w:t>
      </w:r>
      <w:r/>
    </w:p>
    <w:p>
      <w:pPr>
        <w:pStyle w:val="ListBullet"/>
        <w:spacing w:line="240" w:lineRule="auto"/>
        <w:ind w:left="720"/>
      </w:pPr>
      <w:r/>
      <w:r>
        <w:rPr>
          <w:b/>
        </w:rPr>
        <w:t>Community focus:</w:t>
      </w:r>
      <w:r>
        <w:t xml:space="preserve"> Many people emphasised visibility and youth safety as core reasons to be present, rain or shine.</w:t>
      </w:r>
      <w:r/>
      <w:r/>
    </w:p>
    <w:p>
      <w:pPr>
        <w:pStyle w:val="Heading2"/>
      </w:pPr>
      <w:r>
        <w:t>Rain delayed the celebrations , but it didn’t change the mood</w:t>
      </w:r>
      <w:r/>
    </w:p>
    <w:p>
      <w:r/>
      <w:r>
        <w:t>If you like the smell of wet pavement and the slap of raindrops on parade banners, Sunday in downtown Minneapolis delivered. Organisers moved the main parade back roughly 30 minutes as storms moved through, and the Rainbow Run 5K was postponed for over an hour. According to local broadcast reports, the changes were orderly and announced quickly, so crowds could huddle under canopies or dash for dry spots without panic. The scene felt soggy but resolute , people trading stories, swapping hoodies, and laughing at the soggy shoes.</w:t>
      </w:r>
      <w:r/>
    </w:p>
    <w:p>
      <w:pPr>
        <w:pStyle w:val="Heading2"/>
      </w:pPr>
      <w:r>
        <w:t>Visitors say Twin Cities Pride’s reputation drew them despite the forecast</w:t>
      </w:r>
      <w:r/>
    </w:p>
    <w:p>
      <w:r/>
      <w:r>
        <w:t>Some attendees had travelled long distances to be there. A pair visiting from Austin said they’d heard Twin Cities Pride is one of the larger, more historic celebrations, and wanted to experience it firsthand. That kind of draw matters: when an event builds a reputation for inclusivity and energy, people will rearrange plans and buy a travel-sized umbrella. For organisers and local businesses, it’s a reminder that reliable programming and community roots bring visitors even in poor weather.</w:t>
      </w:r>
      <w:r/>
    </w:p>
    <w:p>
      <w:pPr>
        <w:pStyle w:val="Heading2"/>
      </w:pPr>
      <w:r>
        <w:t>Improvisation: child-size raincoats, umbrellas and cheerful grit</w:t>
      </w:r>
      <w:r/>
    </w:p>
    <w:p>
      <w:r/>
      <w:r>
        <w:t>When the adult raincoats at nearby shops sold out, some parade-goers didn’t miss a beat , they grabbed child-sized coats, wrapped them up, and soldiered on. It’s a small, human detail but it captures the day’s atmosphere: colourful, slightly chaotic, and improvisational. If you’re heading to an outdoor festival, pack layers, waterproof shoes and a compact umbrella. Vendors and volunteer stations often run low on stock during sudden showers, so a little prep keeps you comfortable and camera-ready.</w:t>
      </w:r>
      <w:r/>
    </w:p>
    <w:p>
      <w:pPr>
        <w:pStyle w:val="Heading2"/>
      </w:pPr>
      <w:r>
        <w:t>Why visibility and youth safety stayed centre stage</w:t>
      </w:r>
      <w:r/>
    </w:p>
    <w:p>
      <w:r/>
      <w:r>
        <w:t>For many, the day wasn’t just about having fun. Several attendees made it clear they were there to support young people and promote safety and acceptance. Voices in the crowd said visibility matters , being present signals support to kids and families who may be struggling. That emphasis turned a soggy parade route into a statement: the weather might soak clothes, but it can’t wash away purpose.</w:t>
      </w:r>
      <w:r/>
    </w:p>
    <w:p>
      <w:pPr>
        <w:pStyle w:val="Heading2"/>
      </w:pPr>
      <w:r>
        <w:t>What organisers learned and what comes next</w:t>
      </w:r>
      <w:r/>
    </w:p>
    <w:p>
      <w:r/>
      <w:r>
        <w:t>The delays were handled without major incident, suggesting stronger protocols for weather-related changes are in place. Local reports noted that communication to participants and quick schedule adjustments helped keep things calm. Looking ahead, these events will likely refine contingency plans, signage and shelter options so the next sudden storm is less of a disruption and more of a colourful interlude in an already vibrant day.</w:t>
      </w:r>
      <w:r/>
    </w:p>
    <w:p>
      <w:r/>
      <w:r>
        <w:t>It's a small change that can make every parade-goer’s experience better , pack a coat, grab a friend, and enjoy the party.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https://www.cbsnews.com/minnesota/news/twin-cities-pride-parade-2026-rain/</w:t>
        </w:r>
      </w:hyperlink>
      <w:r>
        <w:t xml:space="preserve"> - Please view link - unable to able to access data</w:t>
      </w:r>
      <w:r/>
    </w:p>
    <w:p>
      <w:pPr>
        <w:pStyle w:val="ListNumber"/>
        <w:spacing w:line="240" w:lineRule="auto"/>
        <w:ind w:left="720"/>
      </w:pPr>
      <w:r/>
      <w:hyperlink r:id="rId9">
        <w:r>
          <w:rPr>
            <w:color w:val="0000EE"/>
            <w:u w:val="single"/>
          </w:rPr>
          <w:t>https://www.cbsnews.com/minnesota/news/twin-cities-pride-parade-2026-rain/</w:t>
        </w:r>
      </w:hyperlink>
      <w:r>
        <w:t xml:space="preserve"> - Thunderstorms and steady rain soaked downtown Minneapolis on Sunday, delaying Twin Cities Pride events, while failing to dampen the enthusiasm of attendees. Organizers pushed the Pride parade back about 30 minutes as storms moved through the area, while the Rainbow Run 5K was delayed by more than an hour. 'Feet are still wet. They'll be wet all day,' said Morgan Cole from Hopkins. 'The rain doesn't dampen the spirit at all,' said Brenda Faber, also from Hopkins. Others are here from across the country. Ginger and Nancy are visiting Pride from Austin, Texas. To stay dry, the two improvised, finding child-size rain coats when the adult ones were sold out at a Target store. They said they made the trip, in part, because of Twin Cities Pride's reputation. 'We have family here, but we heard it's one of the largest Pride celebrations and we wanted to experience Pride that has a lot of history behind it,' said Ginger. For many here, it's simply about being present as advocates, showing up, rain or shine. 'I'm here to support people and I just love the community and I love Minnesota,' said Lilah Easton from Inver Grove Heights. 'We want to make sure young people feel safe, so we like to be out and be visible,' said Ginger.</w:t>
      </w:r>
      <w:r/>
    </w:p>
    <w:p>
      <w:pPr>
        <w:pStyle w:val="ListNumber"/>
        <w:spacing w:line="240" w:lineRule="auto"/>
        <w:ind w:left="720"/>
      </w:pPr>
      <w:r/>
      <w:hyperlink r:id="rId10">
        <w:r>
          <w:rPr>
            <w:color w:val="0000EE"/>
            <w:u w:val="single"/>
          </w:rPr>
          <w:t>https://www.fox9.com/news/storms-delay-twin-cities-pride-rainbow-run-kpmg-womens-pga-championship-sunday</w:t>
        </w:r>
      </w:hyperlink>
      <w:r>
        <w:t xml:space="preserve"> - Storms moving through the Twin Cities metro Sunday morning delayed the start of several events, including the Twin Cities Pride Rainbow Run and the final round of the KPMG Women's PGA Championship at Hazeltine National Golf Club. The LPGA announced Sunday morning that play at Hazeltine National Golf Club in Chaska was delayed because of the heavy rain and storms in the area. In a post on X, the LPGA said starting times were delayed approximately 3 hours and 30 minutes due to the weather, and the final round will begin at 10:54 a.m. on Sunday.</w:t>
      </w:r>
      <w:r/>
    </w:p>
    <w:p>
      <w:pPr>
        <w:pStyle w:val="ListNumber"/>
        <w:spacing w:line="240" w:lineRule="auto"/>
        <w:ind w:left="720"/>
      </w:pPr>
      <w:r/>
      <w:hyperlink r:id="rId14">
        <w:r>
          <w:rPr>
            <w:color w:val="0000EE"/>
            <w:u w:val="single"/>
          </w:rPr>
          <w:t>https://www.cbsnews.com/minnesota/news/marginal-risk-of-severe-weather-could-impact-your-pride-festivities/</w:t>
        </w:r>
      </w:hyperlink>
      <w:r>
        <w:t xml:space="preserve"> - A line of thunderstorms is moving through the Twin Cities Sunday morning, delaying the start of the Twin Cities Pride Parade in Minneapolis. There is a marginal chance — 1 on a scale of 5 — for severe weather, but right now the strongest storms are in far southern Minnesota. After this line rolls through, the metro could see some showers and thunderstorms pop up in the afternoon, but the greatest risk is in northern Minnesota and western Wisconsin. The metro will then heat up to dangerous levels, making Monday a NEXT Weather Day. The National Weather Service has issued an extreme heat warning in effect throughout most of the southern part of the state. Dew points will be in the 70s with highs in the 90s — that means it could feel like well above 100 degrees. The metro could also see some thunderstorms pop up in the afternoon and evening hours. Heat and instability stick around through the holiday weekend, with highs in the 90s and afternoon storm chances all week.</w:t>
      </w:r>
      <w:r/>
    </w:p>
    <w:p>
      <w:pPr>
        <w:pStyle w:val="ListNumber"/>
        <w:spacing w:line="240" w:lineRule="auto"/>
        <w:ind w:left="720"/>
      </w:pPr>
      <w:r/>
      <w:hyperlink r:id="rId11">
        <w:r>
          <w:rPr>
            <w:color w:val="0000EE"/>
            <w:u w:val="single"/>
          </w:rPr>
          <w:t>https://www.bigstwincities.org/event/twin-cities-pride-parade/</w:t>
        </w:r>
      </w:hyperlink>
      <w:r>
        <w:t xml:space="preserve"> - Calling all matches! Future Bigs! Future Littles! and Friends of the Org! Are you interested in supporting BBBS Twin Cities at PRIDE? Well here’s your chance to march in the parade alongside BBBS staff! Those who participate will receive free BBBS PRIDE swag. We will have t-shirts for those walking in the parade, while supplies last. Folks are encouraged to wear whatever pride swag and flags celebrate and honor their unique identities. Attending as an ally? No problem! You’re still totally welcome to come out and march with us! Wear comfortable clothes and walking shoes. A hat or colorful parasol and sunscreen is recommended. We do ask that all folks marching in the parade with us keep the attire family-friendly as you’ll be representing BBBS to the community. If you have a BBBS T-Shirt, please wear it. We also ask that you not wear clothing with other business or character logos. Parking: we recommend parking near Loring Park and ride share to the parade location. The rally spot to line up for the parade hasn’t been assigned yet. We will provide this detail in the pre-event reminder. Distance: The parade goes from 3rd &amp; Hennepin to Hennepin &amp; Spruce (0.8 miles) Parade begins at 3rd &amp; Hennepin. Exact line-up location will be sent in the pre-event reminder email. The parade will go on rain or shine! (unless there’s severe weather) BBBS will provide basic ponchos for those joining us in the parade if there is rain. TC Pride will share more details regarding the parade in mid-June. We will send out a reminder with more event details a week prior to the event! In the meantime, see the TC Parade website for more details.</w:t>
      </w:r>
      <w:r/>
    </w:p>
    <w:p>
      <w:pPr>
        <w:pStyle w:val="ListNumber"/>
        <w:spacing w:line="240" w:lineRule="auto"/>
        <w:ind w:left="720"/>
      </w:pPr>
      <w:r/>
      <w:hyperlink r:id="rId12">
        <w:r>
          <w:rPr>
            <w:color w:val="0000EE"/>
            <w:u w:val="single"/>
          </w:rPr>
          <w:t>https://www.swtransit.org/events/twin-cities-pride/</w:t>
        </w:r>
      </w:hyperlink>
      <w:r>
        <w:t xml:space="preserve"> - We’re rolling into PRIDE for a third year, and adding Saturday service! Ride with us to the Twin Cities Pride Parade on Saturday, June 27, AND Sunday, June 28, 2026. Saturday, June 27, 2026 Shuttle Departure Times East Creek Station (Chaska) | SouthWest Village (Chanhassen) | SouthWest Station (Eden Prairie) | Lyndale Ave S &amp; Vineland Place | Marquette Ave &amp; 4th St | Marquette &amp; 8th St 8:30 AM | 8:40 AM | 8:50 AM | 9:15 AM | 9:25 AM | 9:30 AM 9:30 AM | 9:40 AM | 9:50 AM | 10:15 AM | 10:25 AM | 10:30 AM Return Times Marquette Ave &amp; 4th St | Marquette &amp; 8th St | Hennepin &amp; Laurel Station | Lyndale Ave S &amp; Vineland Place | SouthWest Station (Eden Prairie) | SouthWest Village (Chanhassen) | East Creek Station (Chaska) 4:30 PM | 4:34 PM | 4:41 PM | 4:45 PM | 5:10 PM | 5:20 PM | 5:30 PM 7:30 PM | 7:34 PM | 7:41 PM | 7:45 PM | 8:10 PM | 8:20 PM | 8:30 PM Sunday, June 28, 2026 Shuttle Departure Times East Creek Station (Chaska) | SouthWest Village (Chanhassen) | SouthWest Station (Eden Prairie) | Lyndale Ave S &amp; Vineland Place | Marquette Ave &amp; 4th St | Marquette &amp; 8th St</w:t>
      </w:r>
      <w:r/>
    </w:p>
    <w:p>
      <w:pPr>
        <w:pStyle w:val="ListNumber"/>
        <w:spacing w:line="240" w:lineRule="auto"/>
        <w:ind w:left="720"/>
      </w:pPr>
      <w:r/>
      <w:hyperlink r:id="rId13">
        <w:r>
          <w:rPr>
            <w:color w:val="0000EE"/>
            <w:u w:val="single"/>
          </w:rPr>
          <w:t>https://twincitiesfamily.com</w:t>
        </w:r>
      </w:hyperlink>
      <w:r>
        <w:t xml:space="preserve">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minnesota/news/twin-cities-pride-parade-2026-rain/" TargetMode="External"/><Relationship Id="rId10" Type="http://schemas.openxmlformats.org/officeDocument/2006/relationships/hyperlink" Target="https://www.fox9.com/news/storms-delay-twin-cities-pride-rainbow-run-kpmg-womens-pga-championship-sunday" TargetMode="External"/><Relationship Id="rId11" Type="http://schemas.openxmlformats.org/officeDocument/2006/relationships/hyperlink" Target="https://www.bigstwincities.org/event/twin-cities-pride-parade/" TargetMode="External"/><Relationship Id="rId12" Type="http://schemas.openxmlformats.org/officeDocument/2006/relationships/hyperlink" Target="https://www.swtransit.org/events/twin-cities-pride/" TargetMode="External"/><Relationship Id="rId13" Type="http://schemas.openxmlformats.org/officeDocument/2006/relationships/hyperlink" Target="https://twincitiesfamily.com" TargetMode="External"/><Relationship Id="rId14" Type="http://schemas.openxmlformats.org/officeDocument/2006/relationships/hyperlink" Target="https://www.cbsnews.com/minnesota/news/marginal-risk-of-severe-weather-could-impact-your-pride-festiv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