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Toronto Pride Parade Guide 2026: Route, Road Closures and What to Bring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Heads up: thousands will flood downtown Toronto for the Pride Parade on Sunday, June 28 , here’s when it runs, where it goes, what streets close and the simple kit you need to enjoy the party without the stress.</w:t>
      </w:r>
      <w:r/>
    </w:p>
    <w:p>
      <w:r/>
      <w:r>
        <w:t>Essential takeaways</w:t>
      </w:r>
      <w:r/>
      <w:r/>
    </w:p>
    <w:p>
      <w:pPr>
        <w:pStyle w:val="ListBullet"/>
        <w:spacing w:line="240" w:lineRule="auto"/>
        <w:ind w:left="720"/>
      </w:pPr>
      <w:r/>
      <w:r>
        <w:rPr>
          <w:b/>
        </w:rPr>
        <w:t>When:</w:t>
      </w:r>
      <w:r>
        <w:t xml:space="preserve"> Parade runs Sunday, June 28, from 2pm to around 6pm , plan for crowds earlier. </w:t>
      </w:r>
      <w:r/>
    </w:p>
    <w:p>
      <w:pPr>
        <w:pStyle w:val="ListBullet"/>
        <w:spacing w:line="240" w:lineRule="auto"/>
        <w:ind w:left="720"/>
      </w:pPr>
      <w:r/>
      <w:r>
        <w:rPr>
          <w:b/>
        </w:rPr>
        <w:t>Where:</w:t>
      </w:r>
      <w:r>
        <w:t xml:space="preserve"> Downtown route passes through Church–Wellesley Village and major downtown corridors, with colourful floats and performances. </w:t>
      </w:r>
      <w:r/>
    </w:p>
    <w:p>
      <w:pPr>
        <w:pStyle w:val="ListBullet"/>
        <w:spacing w:line="240" w:lineRule="auto"/>
        <w:ind w:left="720"/>
      </w:pPr>
      <w:r/>
      <w:r>
        <w:rPr>
          <w:b/>
        </w:rPr>
        <w:t>Road closures:</w:t>
      </w:r>
      <w:r>
        <w:t xml:space="preserve"> Streets start shutting as early as 8am; expect closures on Church, Yonge, Bloor, Bay, Dundas St W and nearby side streets. </w:t>
      </w:r>
      <w:r/>
    </w:p>
    <w:p>
      <w:pPr>
        <w:pStyle w:val="ListBullet"/>
        <w:spacing w:line="240" w:lineRule="auto"/>
        <w:ind w:left="720"/>
      </w:pPr>
      <w:r/>
      <w:r>
        <w:rPr>
          <w:b/>
        </w:rPr>
        <w:t>What to bring:</w:t>
      </w:r>
      <w:r>
        <w:t xml:space="preserve"> Reusable water bottle, sunscreen, comfy shoes, hat or sunglasses and patience for lines. </w:t>
      </w:r>
      <w:r/>
    </w:p>
    <w:p>
      <w:pPr>
        <w:pStyle w:val="ListBullet"/>
        <w:spacing w:line="240" w:lineRule="auto"/>
        <w:ind w:left="720"/>
      </w:pPr>
      <w:r/>
      <w:r>
        <w:rPr>
          <w:b/>
        </w:rPr>
        <w:t>Practical note:</w:t>
      </w:r>
      <w:r>
        <w:t xml:space="preserve"> Most roads reopen by about 8pm; public transit and walking are your best bets.</w:t>
      </w:r>
      <w:r/>
      <w:r/>
    </w:p>
    <w:p>
      <w:pPr>
        <w:pStyle w:val="Heading2"/>
      </w:pPr>
      <w:r>
        <w:t>When should you get there , and why earlier is better</w:t>
      </w:r>
      <w:r/>
    </w:p>
    <w:p>
      <w:r/>
      <w:r>
        <w:t>If you want a good viewing spot, get downtown well before the 2pm kick-off. The parade itself runs from 2pm to roughly 6pm, but crowds swell along the route long before the first floats appear. The air will feel electric , colourful outfits, music and cheering , so arriving early buys you a front-row feel without the jostle.</w:t>
      </w:r>
      <w:r/>
    </w:p>
    <w:p>
      <w:r/>
      <w:r>
        <w:t>Organisers set up the parade formation from the morning, and many spectators arrive midday to picnic or stake a patch of pavement. Bring sunscreen and a foldable chair if you plan to settle in.</w:t>
      </w:r>
      <w:r/>
    </w:p>
    <w:p>
      <w:pPr>
        <w:pStyle w:val="Heading2"/>
      </w:pPr>
      <w:r>
        <w:t>Where it goes , Church–Wellesley and the downtown loop</w:t>
      </w:r>
      <w:r/>
    </w:p>
    <w:p>
      <w:r/>
      <w:r>
        <w:t>The route weaves through the heart of the city and through Church–Wellesley Village, the city’s historic 2SLGBTQ+ neighbourhood. Along the way you’ll see community groups, advocacy organisations, marching contingents and big, glittering floats with live performances.</w:t>
      </w:r>
      <w:r/>
    </w:p>
    <w:p>
      <w:r/>
      <w:r>
        <w:t>That neighbourhood atmosphere matters , it’s where Pride’s visibility and community energy are most concentrated. If you want to explore booths, street vendors and pop‑up stages, plan some extra time to wander after the parade passes.</w:t>
      </w:r>
      <w:r/>
    </w:p>
    <w:p>
      <w:pPr>
        <w:pStyle w:val="Heading2"/>
      </w:pPr>
      <w:r>
        <w:t>Road closures and transport , leave the car at home if you can</w:t>
      </w:r>
      <w:r/>
    </w:p>
    <w:p>
      <w:r/>
      <w:r>
        <w:t>Road closures start as early as 8am when the parade begins forming near Rosedale Valley Road, and additional streets close throughout the morning and early afternoon. Expect major disruptions on Church Street, Yonge Street, Bloor Street, Bay Street, Dundas Street West and nearby side streets such as Park Road, Asquith Avenue and Collier Street.</w:t>
      </w:r>
      <w:r/>
    </w:p>
    <w:p>
      <w:r/>
      <w:r>
        <w:t>Most roads should reopen by about 8pm, but that’s not guaranteed if the route runs late. According to city and police notices, public transit reroutes are likely; check the TTC updates before you travel and give yourself extra time. Walking or cycling to the area is often the least stressful option.</w:t>
      </w:r>
      <w:r/>
    </w:p>
    <w:p>
      <w:pPr>
        <w:pStyle w:val="Heading2"/>
      </w:pPr>
      <w:r>
        <w:t>What to pack , small kit, big difference</w:t>
      </w:r>
      <w:r/>
    </w:p>
    <w:p>
      <w:r/>
      <w:r>
        <w:t>Heat and crowds are the two things people remember most about parade day. Pride Toronto recommends a reusable water bottle , there are free refill stations across the festival footprint , plus sunscreen, comfy shoes and a hat or sunglasses. Bring snacks if you have dietary needs, although food and drink vendors will be trading across the site.</w:t>
      </w:r>
      <w:r/>
    </w:p>
    <w:p>
      <w:r/>
      <w:r>
        <w:t>Remember, it’s not a bring-your-own‑beverage event: alcohol and food are available to buy. You’ll also spot Tap to Donate stations for $2 donations to help keep the festival free and accessible.</w:t>
      </w:r>
      <w:r/>
    </w:p>
    <w:p>
      <w:pPr>
        <w:pStyle w:val="Heading2"/>
      </w:pPr>
      <w:r>
        <w:t>Practical tips for watching, marching or exploring</w:t>
      </w:r>
      <w:r/>
    </w:p>
    <w:p>
      <w:r/>
      <w:r>
        <w:t>If you plan to march, register ahead where required and arrive early to join your cohort. Spectators should pick a section of the route to avoid moving long distances through dense crowds. If you’ve got mobility needs, check accessible viewing areas and the festival’s accessibility information beforehand.</w:t>
      </w:r>
      <w:r/>
    </w:p>
    <w:p>
      <w:r/>
      <w:r>
        <w:t>Cashless payments are common, but carry a small amount of cash for vendors that prefer it. Finally, pack patience , lines for restrooms, food and transit can be long, but the atmosphere is celebratory and people are generally in great spirits.</w:t>
      </w:r>
      <w:r/>
    </w:p>
    <w:p>
      <w:r/>
      <w:r>
        <w:t>It’s a small change in planning that will make the whole day smoother and more fun.</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[6]</w:t>
        </w:r>
      </w:hyperlink>
      <w:r>
        <w:t xml:space="preserve">- Paragraph 2: </w:t>
      </w:r>
      <w:hyperlink r:id="rId11">
        <w:r>
          <w:rPr>
            <w:color w:val="0000EE"/>
            <w:u w:val="single"/>
          </w:rPr>
          <w:t>[3]</w:t>
        </w:r>
      </w:hyperlink>
      <w:r>
        <w:t xml:space="preserve">, </w:t>
      </w:r>
      <w:hyperlink r:id="rId10">
        <w:r>
          <w:rPr>
            <w:color w:val="0000EE"/>
            <w:u w:val="single"/>
          </w:rPr>
          <w:t>[6]</w:t>
        </w:r>
      </w:hyperlink>
      <w:r>
        <w:t xml:space="preserve">- Paragraph 3: </w:t>
      </w:r>
      <w:hyperlink r:id="rId12">
        <w:r>
          <w:rPr>
            <w:color w:val="0000EE"/>
            <w:u w:val="single"/>
          </w:rPr>
          <w:t>[7]</w:t>
        </w:r>
      </w:hyperlink>
      <w:r>
        <w:t xml:space="preserve">, </w:t>
      </w:r>
      <w:hyperlink r:id="rId9">
        <w:r>
          <w:rPr>
            <w:color w:val="0000EE"/>
            <w:u w:val="single"/>
          </w:rPr>
          <w:t>[2]</w:t>
        </w:r>
      </w:hyperlink>
      <w:r>
        <w:t xml:space="preserve">- Paragraph 4: </w:t>
      </w:r>
      <w:hyperlink r:id="rId13">
        <w:r>
          <w:rPr>
            <w:color w:val="0000EE"/>
            <w:u w:val="single"/>
          </w:rPr>
          <w:t>[5]</w:t>
        </w:r>
      </w:hyperlink>
      <w:r>
        <w:t xml:space="preserve">, </w:t>
      </w:r>
      <w:hyperlink r:id="rId9">
        <w:r>
          <w:rPr>
            <w:color w:val="0000EE"/>
            <w:u w:val="single"/>
          </w:rPr>
          <w:t>[2]</w:t>
        </w:r>
      </w:hyperlink>
      <w:r>
        <w:t xml:space="preserve">- Paragraph 5: </w:t>
      </w:r>
      <w:hyperlink r:id="rId9">
        <w:r>
          <w:rPr>
            <w:color w:val="0000EE"/>
            <w:u w:val="single"/>
          </w:rPr>
          <w:t>[2]</w:t>
        </w:r>
      </w:hyperlink>
      <w:r>
        <w:t xml:space="preserve">, </w:t>
      </w:r>
      <w:hyperlink r:id="rId14">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https://nowtoronto.com/news/when-is-pride-parade-toronto-time-date-place/</w:t>
        </w:r>
      </w:hyperlink>
      <w:r>
        <w:t xml:space="preserve"> - Please view link - unable to able to access data</w:t>
      </w:r>
      <w:r/>
    </w:p>
    <w:p>
      <w:pPr>
        <w:pStyle w:val="ListNumber"/>
        <w:spacing w:line="240" w:lineRule="auto"/>
        <w:ind w:left="720"/>
      </w:pPr>
      <w:r/>
      <w:hyperlink r:id="rId9">
        <w:r>
          <w:rPr>
            <w:color w:val="0000EE"/>
            <w:u w:val="single"/>
          </w:rPr>
          <w:t>https://nowtoronto.com/news/when-is-pride-parade-toronto-time-date-place/</w:t>
        </w:r>
      </w:hyperlink>
      <w:r>
        <w:t xml:space="preserve"> - The Toronto Pride Parade is scheduled for Sunday, June 28, 2026, from 2 p.m. to 6 p.m. The parade will traverse downtown Toronto and the Church-Wellesley Village, featuring colourful floats, live performances, community organizations, advocacy groups, and thousands of marchers celebrating Pride's message of inclusion, visibility, and equality. Road closures will begin as early as 8 a.m., affecting streets such as Church Street, Yonge Street, Bloor Street, Bay Street, Dundas Street West, Park Road, Asquith Avenue, and Collier Street, with most roads reopening by approximately 8 p.m. Attendees are encouraged to stay hydrated, wear sunscreen, bring a reusable water bottle, and plan ahead for transit and traffic disruptions.</w:t>
      </w:r>
      <w:r/>
    </w:p>
    <w:p>
      <w:pPr>
        <w:pStyle w:val="ListNumber"/>
        <w:spacing w:line="240" w:lineRule="auto"/>
        <w:ind w:left="720"/>
      </w:pPr>
      <w:r/>
      <w:hyperlink r:id="rId11">
        <w:r>
          <w:rPr>
            <w:color w:val="0000EE"/>
            <w:u w:val="single"/>
          </w:rPr>
          <w:t>https://www.overheretoronto.com/toronto-pride-parade-2025-route-road-closures/</w:t>
        </w:r>
      </w:hyperlink>
      <w:r>
        <w:t xml:space="preserve"> - The Toronto Pride Parade 2026 is set to take place on Sunday, June 28, starting at 2 p.m. The parade will begin at Church Street and Bloor Street East, proceeding south along Yonge Street to Nathan Phillips Square. Road closures will commence as early as 8 a.m., with significant disruptions expected throughout the day. Attendees are advised to use public transportation, wear light, breathable clothing, and bring essentials like water, sunscreen, a phone charger, and comfortable shoes. The event is expected to conclude by 8 p.m.</w:t>
      </w:r>
      <w:r/>
    </w:p>
    <w:p>
      <w:pPr>
        <w:pStyle w:val="ListNumber"/>
        <w:spacing w:line="240" w:lineRule="auto"/>
        <w:ind w:left="720"/>
      </w:pPr>
      <w:r/>
      <w:hyperlink r:id="rId14">
        <w:r>
          <w:rPr>
            <w:color w:val="0000EE"/>
            <w:u w:val="single"/>
          </w:rPr>
          <w:t>https://www.tps.ca/media-centre/news-releases/66269/</w:t>
        </w:r>
      </w:hyperlink>
      <w:r>
        <w:t xml:space="preserve"> - The Toronto Police Service has announced road closures for Pride Toronto events, including the Pride Street Fair, Pride Trans March, Pride Dyke March, and the Pride Parade, from Friday, June 26, 2026, to Monday, June 28, 2026. Church Street will be fully closed to vehicular traffic from Wellesley Street to Alexander Street starting at 8 a.m. on Friday, June 26, and will reopen at 7 a.m. on Monday, June 29. Additional road closures will be in effect during the various Pride events, with specific details provided in the announcement.</w:t>
      </w:r>
      <w:r/>
    </w:p>
    <w:p>
      <w:pPr>
        <w:pStyle w:val="ListNumber"/>
        <w:spacing w:line="240" w:lineRule="auto"/>
        <w:ind w:left="720"/>
      </w:pPr>
      <w:r/>
      <w:hyperlink r:id="rId13">
        <w:r>
          <w:rPr>
            <w:color w:val="0000EE"/>
            <w:u w:val="single"/>
          </w:rPr>
          <w:t>https://www.nowtoronto.com/news/toronto-pride-road-closures-routes-for-parade-dyke-march-and-street-fair/</w:t>
        </w:r>
      </w:hyperlink>
      <w:r>
        <w:t xml:space="preserve"> - With the Pride Street Fair, Pride Dyke March, and Pride Parade approaching, several road closures are planned. The Pride Street Fair will close parts of Church and Wellesley from Friday morning to Monday morning. The Pride Dyke March on Saturday, June 27, from 1 p.m. to around 6 p.m., will result in closures along Hayden, Yonge, Gould, and Church streets. The Pride Parade on Sunday, June 28, will cause rolling road closures starting as early as 8 a.m., with most major roads reopening by 8 p.m. on Sunday.</w:t>
      </w:r>
      <w:r/>
    </w:p>
    <w:p>
      <w:pPr>
        <w:pStyle w:val="ListNumber"/>
        <w:spacing w:line="240" w:lineRule="auto"/>
        <w:ind w:left="720"/>
      </w:pPr>
      <w:r/>
      <w:hyperlink r:id="rId10">
        <w:r>
          <w:rPr>
            <w:color w:val="0000EE"/>
            <w:u w:val="single"/>
          </w:rPr>
          <w:t>https://blog.parkindigo.ca/2026/06/02/toronto-pride-festival-2026-complete-guide-to-the-parade-route-events-parking/</w:t>
        </w:r>
      </w:hyperlink>
      <w:r>
        <w:t xml:space="preserve"> - The Toronto Pride Parade 2026 is scheduled for Sunday, June 28, starting at 2 p.m. The parade will begin at Church Street and Bloor Street East, proceeding south along Yonge Street to Nathan Phillips Square. Road closures will begin as early as 8 a.m., with significant disruptions expected throughout the day. Attendees are advised to use public transportation, wear light, breathable clothing, and bring essentials like water, sunscreen, a phone charger, and comfortable shoes. The event is expected to conclude by 8 p.m.</w:t>
      </w:r>
      <w:r/>
    </w:p>
    <w:p>
      <w:pPr>
        <w:pStyle w:val="ListNumber"/>
        <w:spacing w:line="240" w:lineRule="auto"/>
        <w:ind w:left="720"/>
      </w:pPr>
      <w:r/>
      <w:hyperlink r:id="rId12">
        <w:r>
          <w:rPr>
            <w:color w:val="0000EE"/>
            <w:u w:val="single"/>
          </w:rPr>
          <w:t>https://turkville.ca/en/news/toronto-pride-parade-route-and-road-closures-announced</w:t>
        </w:r>
      </w:hyperlink>
      <w:r>
        <w:t xml:space="preserve"> - The Toronto Pride Parade, one of the city's largest summer events, is set for Sunday, June 28, 2026, starting at 2 p.m. The parade will begin at Rosedale Valley Road and Park Road, proceeding along Yonge Street to Dundas Street West, then via Bay Street to Nathan Phillips Square, with events expected to continue until 8 p.m. Road closures will begin on Thursday, June 25, and continue until Sunday evening, affecting streets such as Yonge Street, Church Street, Bloor Street, Bay Street, Dundas Street, and Rosedale Valley Road. Authorities recommend using public transportation to navigate the city center during this period.</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nowtoronto.com/news/when-is-pride-parade-toronto-time-date-place/" TargetMode="External"/><Relationship Id="rId10" Type="http://schemas.openxmlformats.org/officeDocument/2006/relationships/hyperlink" Target="https://blog.parkindigo.ca/2026/06/02/toronto-pride-festival-2026-complete-guide-to-the-parade-route-events-parking/" TargetMode="External"/><Relationship Id="rId11" Type="http://schemas.openxmlformats.org/officeDocument/2006/relationships/hyperlink" Target="https://www.overheretoronto.com/toronto-pride-parade-2025-route-road-closures/" TargetMode="External"/><Relationship Id="rId12" Type="http://schemas.openxmlformats.org/officeDocument/2006/relationships/hyperlink" Target="https://turkville.ca/en/news/toronto-pride-parade-route-and-road-closures-announced" TargetMode="External"/><Relationship Id="rId13" Type="http://schemas.openxmlformats.org/officeDocument/2006/relationships/hyperlink" Target="https://www.nowtoronto.com/news/toronto-pride-road-closures-routes-for-parade-dyke-march-and-street-fair/" TargetMode="External"/><Relationship Id="rId14" Type="http://schemas.openxmlformats.org/officeDocument/2006/relationships/hyperlink" Target="https://www.tps.ca/media-centre/news-releases/6626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