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Toronto Pride Moments: Families, Drag and Decades of Marching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performers are flooding Toronto’s sunny streets for Pride, and this year’s festival is equal parts celebration and community-building , from family-friendly runs to the Dyke March veterans who’ve been showing up for decades. Here’s what people are saying, why it matters, and how to join in.</w:t>
      </w:r>
      <w:r/>
    </w:p>
    <w:p>
      <w:r/>
      <w:r>
        <w:t>Essential Takeaways</w:t>
      </w:r>
      <w:r/>
      <w:r/>
    </w:p>
    <w:p>
      <w:pPr>
        <w:pStyle w:val="ListBullet"/>
        <w:spacing w:line="240" w:lineRule="auto"/>
        <w:ind w:left="720"/>
      </w:pPr>
      <w:r/>
      <w:r>
        <w:rPr>
          <w:b/>
        </w:rPr>
        <w:t>Family-friendly atmosphere:</w:t>
      </w:r>
      <w:r>
        <w:t xml:space="preserve"> Family Pride events are calmer and easy to navigate with young kids, offering a friendly, colourful vibe.</w:t>
      </w:r>
      <w:r/>
    </w:p>
    <w:p>
      <w:pPr>
        <w:pStyle w:val="ListBullet"/>
        <w:spacing w:line="240" w:lineRule="auto"/>
        <w:ind w:left="720"/>
      </w:pPr>
      <w:r/>
      <w:r>
        <w:rPr>
          <w:b/>
        </w:rPr>
        <w:t>Representation matters:</w:t>
      </w:r>
      <w:r>
        <w:t xml:space="preserve"> Queer parents are bringing infants and toddlers to Pride to normalise diverse family structures and broaden children’s worldviews.</w:t>
      </w:r>
      <w:r/>
    </w:p>
    <w:p>
      <w:pPr>
        <w:pStyle w:val="ListBullet"/>
        <w:spacing w:line="240" w:lineRule="auto"/>
        <w:ind w:left="720"/>
      </w:pPr>
      <w:r/>
      <w:r>
        <w:rPr>
          <w:b/>
        </w:rPr>
        <w:t>Performer uplift:</w:t>
      </w:r>
      <w:r>
        <w:t xml:space="preserve"> Newer drag artists report a confidence boost from performing in public , heels and violin included.</w:t>
      </w:r>
      <w:r/>
    </w:p>
    <w:p>
      <w:pPr>
        <w:pStyle w:val="ListBullet"/>
        <w:spacing w:line="240" w:lineRule="auto"/>
        <w:ind w:left="720"/>
      </w:pPr>
      <w:r/>
      <w:r>
        <w:rPr>
          <w:b/>
        </w:rPr>
        <w:t>Longevity and protest:</w:t>
      </w:r>
      <w:r>
        <w:t xml:space="preserve"> Longtime marchers say Pride has grown but still carries a protest spirit worth preserving.</w:t>
      </w:r>
      <w:r/>
    </w:p>
    <w:p>
      <w:pPr>
        <w:pStyle w:val="ListBullet"/>
        <w:spacing w:line="240" w:lineRule="auto"/>
        <w:ind w:left="720"/>
      </w:pPr>
      <w:r/>
      <w:r>
        <w:rPr>
          <w:b/>
        </w:rPr>
        <w:t>Practical tip:</w:t>
      </w:r>
      <w:r>
        <w:t xml:space="preserve"> Opt for Family Pride programming for quieter spaces and better sightlines when attending with young children.</w:t>
      </w:r>
      <w:r/>
      <w:r/>
    </w:p>
    <w:p>
      <w:pPr>
        <w:pStyle w:val="Heading2"/>
      </w:pPr>
      <w:r>
        <w:t>Families find Pride feels like a weekend picnic, not a parade pit</w:t>
      </w:r>
      <w:r/>
    </w:p>
    <w:p>
      <w:r/>
      <w:r>
        <w:t>If you’ve ever wished Pride could be a gentler, more manageable day out with small children, you’re not alone. Parents describe Family Pride events as less crowded, with plenty of room for strollers and toddlers to toddle around without the crush. The sensory feel is upbeat and colourful , think balloons, sunshine and the odd glitter smudge on a cheek.</w:t>
      </w:r>
      <w:r/>
    </w:p>
    <w:p>
      <w:r/>
      <w:r>
        <w:t>According to local event listings, Family Pride programming is designed for exactly this: it’s calmer, staffed and offers kid-friendly activities. For families thinking of coming next year, arrive early, bring sunscreen and pack snacks; being prepared makes the experience feel more like a relaxed festival than a logistics challenge.</w:t>
      </w:r>
      <w:r/>
    </w:p>
    <w:p>
      <w:pPr>
        <w:pStyle w:val="Heading2"/>
      </w:pPr>
      <w:r>
        <w:t>Bringing babies to Pride isn’t just nostalgia , it’s deliberate parenting</w:t>
      </w:r>
      <w:r/>
    </w:p>
    <w:p>
      <w:r/>
      <w:r>
        <w:t>New parents are choosing to bring infants and toddlers to Pride so their children grow up seeing families that look like theirs. Couples walking with strollers say exposure to diverse family models helps normalise difference before kids start picking up societal judgements.</w:t>
      </w:r>
      <w:r/>
    </w:p>
    <w:p>
      <w:r/>
      <w:r>
        <w:t>Organisers and parents both note that Toronto, with its wide-ranging Pride calendar, offers chances throughout the weekend to spot queer families in everyday settings. If your aim is to show your little one representation, aim for daytime family events rather than late-night programming , quieter, safer and full of colour.</w:t>
      </w:r>
      <w:r/>
    </w:p>
    <w:p>
      <w:pPr>
        <w:pStyle w:val="Heading2"/>
      </w:pPr>
      <w:r>
        <w:t>Drag performers say Pride lets them breathe , and shine</w:t>
      </w:r>
      <w:r/>
    </w:p>
    <w:p>
      <w:r/>
      <w:r>
        <w:t>For newer drag artists, Pride can feel like a breathing space away from the city’s pace. Performers report a heady mix of nerves and joy when they hit a family-friendly stage with music, props and even instruments. One entertainer describes the change that heels and a violin can make: suddenly public performance becomes personal empowerment.</w:t>
      </w:r>
      <w:r/>
    </w:p>
    <w:p>
      <w:r/>
      <w:r>
        <w:t>Pride is also a chance for acts to experiment in front of diverse audiences. If you’re there to watch, expect theatricality , big costumes, bold makeup and a communal applause that’s both encouraging and gentle. Support local performers by sticking around after sets and buying merch; it’s a direct way to keep grassroots drag thriving.</w:t>
      </w:r>
      <w:r/>
    </w:p>
    <w:p>
      <w:pPr>
        <w:pStyle w:val="Heading2"/>
      </w:pPr>
      <w:r>
        <w:t>Decades of marching: why some people aren’t letting go</w:t>
      </w:r>
      <w:r/>
    </w:p>
    <w:p>
      <w:r/>
      <w:r>
        <w:t>Many attendees have been coming to Pride for decades and say the festival’s scale has ballooned while its core motive , visibility and protest , remains. Veteran marchers point out that growth brings better recognition but also fresh responsibility: to remember Pride’s activist roots while enjoying the party.</w:t>
      </w:r>
      <w:r/>
    </w:p>
    <w:p>
      <w:r/>
      <w:r>
        <w:t>Longstanding participants suggest joining focused marches, like the Dyke March or Trans March, if you want something more political and less commercial. And if you’re new to marching, follow experienced banners, hydrate, wear comfortable shoes and pace yourself; the memories are worth the sore feet.</w:t>
      </w:r>
      <w:r/>
    </w:p>
    <w:p>
      <w:pPr>
        <w:pStyle w:val="Heading2"/>
      </w:pPr>
      <w:r>
        <w:t>How to pick the right Pride experience for you</w:t>
      </w:r>
      <w:r/>
    </w:p>
    <w:p>
      <w:r/>
      <w:r>
        <w:t>Pride isn’t one thing anymore , it’s a whole weekend of options. Families with small children should prioritise Family Pride events and daytime parades. If you want entertainment, look for performer schedules and community stages. Marchers seeking activism can find specialised routes with clear messaging.</w:t>
      </w:r>
      <w:r/>
    </w:p>
    <w:p>
      <w:r/>
      <w:r>
        <w:t>A practical move: check official event guides before you go and map out bathrooms, first-aid tents and quieter zones. That way you can enjoy the rainbow confetti without being surprised by the crowds.</w:t>
      </w:r>
      <w:r/>
    </w:p>
    <w:p>
      <w:r/>
      <w:r>
        <w:t>It's a small change that can make every Pride experience safer, more joyful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1">
        <w:r>
          <w:rPr>
            <w:color w:val="0000EE"/>
            <w:u w:val="single"/>
          </w:rPr>
          <w:t>[4]</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https://www.winnipegfreepress.com/arts-and-life/life/2026/06/28/meet-some-of-the-families-and-advocates-turning-out-for-this-years-toronto-pride</w:t>
        </w:r>
      </w:hyperlink>
      <w:r>
        <w:t xml:space="preserve"> - Please view link - unable to able to access data</w:t>
      </w:r>
      <w:r/>
    </w:p>
    <w:p>
      <w:pPr>
        <w:pStyle w:val="ListNumber"/>
        <w:spacing w:line="240" w:lineRule="auto"/>
        <w:ind w:left="720"/>
      </w:pPr>
      <w:r/>
      <w:hyperlink r:id="rId10">
        <w:r>
          <w:rPr>
            <w:color w:val="0000EE"/>
            <w:u w:val="single"/>
          </w:rPr>
          <w:t>https://www.todocanada.ca/city/toronto/event/family-pride/</w:t>
        </w:r>
      </w:hyperlink>
      <w:r>
        <w:t xml:space="preserve"> - Family Pride is a family-friendly event held on June 27 and 28, 2026, at Church Street Public School in Toronto. It offers activities for children aged 0-12 and their families, including sports, crafts, face painting, storytime, and special performances. The event aims to provide a welcoming environment for families to celebrate Pride together.</w:t>
      </w:r>
      <w:r/>
    </w:p>
    <w:p>
      <w:pPr>
        <w:pStyle w:val="ListNumber"/>
        <w:spacing w:line="240" w:lineRule="auto"/>
        <w:ind w:left="720"/>
      </w:pPr>
      <w:r/>
      <w:hyperlink r:id="rId12">
        <w:r>
          <w:rPr>
            <w:color w:val="0000EE"/>
            <w:u w:val="single"/>
          </w:rPr>
          <w:t>https://www.todocanada.ca/city/toronto/event/37th-annual-pride-parade/</w:t>
        </w:r>
      </w:hyperlink>
      <w:r>
        <w:t xml:space="preserve"> - The 37th Annual Pride Parade in Toronto is scheduled for June 28, 2026. The parade begins at 2 PM and features over 25,000 marchers and more than 250 groups, promoting diversity, acceptance, and inclusion. The route starts at Rosedale Valley Rd. &amp; Park Rd. and concludes at Nathan Phillips Square, offering a vibrant display of pride and solidarity.</w:t>
      </w:r>
      <w:r/>
    </w:p>
    <w:p>
      <w:pPr>
        <w:pStyle w:val="ListNumber"/>
        <w:spacing w:line="240" w:lineRule="auto"/>
        <w:ind w:left="720"/>
      </w:pPr>
      <w:r/>
      <w:hyperlink r:id="rId11">
        <w:r>
          <w:rPr>
            <w:color w:val="0000EE"/>
            <w:u w:val="single"/>
          </w:rPr>
          <w:t>https://www.todocanada.ca/city/toronto/event/10-family-friendly-pride-events-in-toronto-2026-guide/</w:t>
        </w:r>
      </w:hyperlink>
      <w:r>
        <w:t xml:space="preserve"> - This guide highlights ten family-friendly Pride events in Toronto for 2026. It includes activities such as the Family Pride event at Church Street Public School, Youth Pride Stage performances, and the Art Zone's Paint With Pride event. The guide aims to provide families with a comprehensive list of events to celebrate Pride together.</w:t>
      </w:r>
      <w:r/>
    </w:p>
    <w:p>
      <w:pPr>
        <w:pStyle w:val="ListNumber"/>
        <w:spacing w:line="240" w:lineRule="auto"/>
        <w:ind w:left="720"/>
      </w:pPr>
      <w:r/>
      <w:hyperlink r:id="rId12">
        <w:r>
          <w:rPr>
            <w:color w:val="0000EE"/>
            <w:u w:val="single"/>
          </w:rPr>
          <w:t>https://www.todocanada.ca/city/toronto/event/37th-annual-pride-parade/</w:t>
        </w:r>
      </w:hyperlink>
      <w:r>
        <w:t xml:space="preserve"> - The 37th Annual Pride Parade in Toronto is scheduled for June 28, 2026. The parade begins at 2 PM and features over 25,000 marchers and more than 250 groups, promoting diversity, acceptance, and inclusion. The route starts at Rosedale Valley Rd. &amp; Park Rd. and concludes at Nathan Phillips Square, offering a vibrant display of pride and solidarity.</w:t>
      </w:r>
      <w:r/>
    </w:p>
    <w:p>
      <w:pPr>
        <w:pStyle w:val="ListNumber"/>
        <w:spacing w:line="240" w:lineRule="auto"/>
        <w:ind w:left="720"/>
      </w:pPr>
      <w:r/>
      <w:hyperlink r:id="rId11">
        <w:r>
          <w:rPr>
            <w:color w:val="0000EE"/>
            <w:u w:val="single"/>
          </w:rPr>
          <w:t>https://www.todocanada.ca/city/toronto/event/10-family-friendly-pride-events-in-toronto-2026-guide/</w:t>
        </w:r>
      </w:hyperlink>
      <w:r>
        <w:t xml:space="preserve"> - This guide highlights ten family-friendly Pride events in Toronto for 2026. It includes activities such as the Family Pride event at Church Street Public School, Youth Pride Stage performances, and the Art Zone's Paint With Pride event. The guide aims to provide families with a comprehensive list of events to celebrate Pride together.</w:t>
      </w:r>
      <w:r/>
    </w:p>
    <w:p>
      <w:pPr>
        <w:pStyle w:val="ListNumber"/>
        <w:spacing w:line="240" w:lineRule="auto"/>
        <w:ind w:left="720"/>
      </w:pPr>
      <w:r/>
      <w:hyperlink r:id="rId12">
        <w:r>
          <w:rPr>
            <w:color w:val="0000EE"/>
            <w:u w:val="single"/>
          </w:rPr>
          <w:t>https://www.todocanada.ca/city/toronto/event/37th-annual-pride-parade/</w:t>
        </w:r>
      </w:hyperlink>
      <w:r>
        <w:t xml:space="preserve"> - The 37th Annual Pride Parade in Toronto is scheduled for June 28, 2026. The parade begins at 2 PM and features over 25,000 marchers and more than 250 groups, promoting diversity, acceptance, and inclusion. The route starts at Rosedale Valley Rd. &amp; Park Rd. and concludes at Nathan Phillips Square, offering a vibrant display of pride and solidarity.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nnipegfreepress.com/arts-and-life/life/2026/06/28/meet-some-of-the-families-and-advocates-turning-out-for-this-years-toronto-pride" TargetMode="External"/><Relationship Id="rId10" Type="http://schemas.openxmlformats.org/officeDocument/2006/relationships/hyperlink" Target="https://www.todocanada.ca/city/toronto/event/family-pride/" TargetMode="External"/><Relationship Id="rId11" Type="http://schemas.openxmlformats.org/officeDocument/2006/relationships/hyperlink" Target="https://www.todocanada.ca/city/toronto/event/10-family-friendly-pride-events-in-toronto-2026-guide/" TargetMode="External"/><Relationship Id="rId12" Type="http://schemas.openxmlformats.org/officeDocument/2006/relationships/hyperlink" Target="https://www.todocanada.ca/city/toronto/event/37th-annual-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