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 Pete Pride Parade Coverage: Why It Still Matters Amid Funding Shortfalls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out‑of‑towners turned downtown St. Petersburg into a sea of colour as the St. Pete Pride Parade marched on despite budget squeezes; organisers, attendees and local officials say the celebration’s visibility matters now more than ever.</w:t>
      </w:r>
      <w:r/>
      <w:r/>
    </w:p>
    <w:p>
      <w:pPr>
        <w:pStyle w:val="ListBullet"/>
        <w:spacing w:line="240" w:lineRule="auto"/>
        <w:ind w:left="720"/>
      </w:pPr>
      <w:r/>
      <w:r>
        <w:rPr>
          <w:b/>
        </w:rPr>
        <w:t>Big turnout:</w:t>
      </w:r>
      <w:r>
        <w:t xml:space="preserve"> Thousands attended this year’s parade, reinforcing its status as Florida’s largest Pride event. </w:t>
      </w:r>
      <w:r/>
    </w:p>
    <w:p>
      <w:pPr>
        <w:pStyle w:val="ListBullet"/>
        <w:spacing w:line="240" w:lineRule="auto"/>
        <w:ind w:left="720"/>
      </w:pPr>
      <w:r/>
      <w:r>
        <w:rPr>
          <w:b/>
        </w:rPr>
        <w:t>Money strain:</w:t>
      </w:r>
      <w:r>
        <w:t xml:space="preserve"> Organisers report about $150,000 in lost donations and shrinking sponsorships, making budgets tight. </w:t>
      </w:r>
      <w:r/>
    </w:p>
    <w:p>
      <w:pPr>
        <w:pStyle w:val="ListBullet"/>
        <w:spacing w:line="240" w:lineRule="auto"/>
        <w:ind w:left="720"/>
      </w:pPr>
      <w:r/>
      <w:r>
        <w:rPr>
          <w:b/>
        </w:rPr>
        <w:t>Vibrant atmosphere:</w:t>
      </w:r>
      <w:r>
        <w:t xml:space="preserve"> Floats, music and loud cheers created an energetic, safe feeling for many attendees. </w:t>
      </w:r>
      <w:r/>
    </w:p>
    <w:p>
      <w:pPr>
        <w:pStyle w:val="ListBullet"/>
        <w:spacing w:line="240" w:lineRule="auto"/>
        <w:ind w:left="720"/>
      </w:pPr>
      <w:r/>
      <w:r>
        <w:rPr>
          <w:b/>
        </w:rPr>
        <w:t>Practical note:</w:t>
      </w:r>
      <w:r>
        <w:t xml:space="preserve"> Heat and hydration were front of mind for authorities and volunteers, with advice for staying cool and safe. </w:t>
      </w:r>
      <w:r/>
      <w:r/>
    </w:p>
    <w:p>
      <w:pPr>
        <w:pStyle w:val="Heading2"/>
      </w:pPr>
      <w:r>
        <w:t>A colourful show that didn’t lose its sparkle</w:t>
      </w:r>
      <w:r/>
    </w:p>
    <w:p>
      <w:r/>
      <w:r>
        <w:t>The most striking thing was the crowd , rows of people lining downtown streets, flags snapping in the warm breeze and floats rolling by to cheers. That visual energy showed the parade’s resilience even as organisers face harder times. According to local reporting, the event remains the largest Pride celebration in Florida and drew people from across the state, underlining its regional pull and emotional resonance.</w:t>
      </w:r>
      <w:r/>
    </w:p>
    <w:p>
      <w:r/>
      <w:r>
        <w:t>Organisers say the turnout helps compensate, at least in spirit, for the financial shortfalls they’re grappling with. Many attendees described the parade as a place to be seen and to feel safe, and that feeling carried through every spectacle on the route.</w:t>
      </w:r>
      <w:r/>
    </w:p>
    <w:p>
      <w:pPr>
        <w:pStyle w:val="Heading2"/>
      </w:pPr>
      <w:r>
        <w:t>Why organisers say fundraising is tougher this year</w:t>
      </w:r>
      <w:r/>
    </w:p>
    <w:p>
      <w:r/>
      <w:r>
        <w:t>St. Pete Pride’s leadership has been candid about the financial picture. The organisation’s president pointed to roughly $150,000 in lost donations and shrinking corporate sponsorships, a reality tied to broader economic pressures and political tensions. When donors and partners tighten budgets, community events feel it almost immediately.</w:t>
      </w:r>
      <w:r/>
    </w:p>
    <w:p>
      <w:r/>
      <w:r>
        <w:t>That squeeze isn’t unique to St. Petersburg; festivals and non‑profits across the US are seeing similar shifts. For now, organisers are balancing cutbacks with volunteer effort and creative fundraising, while emphasising the parade’s social importance.</w:t>
      </w:r>
      <w:r/>
    </w:p>
    <w:p>
      <w:pPr>
        <w:pStyle w:val="Heading2"/>
      </w:pPr>
      <w:r>
        <w:t>Communities showing up because the stakes feel higher</w:t>
      </w:r>
      <w:r/>
    </w:p>
    <w:p>
      <w:r/>
      <w:r>
        <w:t>Many parade‑goers said the current political climate made turnout feel urgent. Long‑time residents and new visitors alike described the event as more than a party , a public show of solidarity. Visitors drove in from beyond the city limits because they couldn’t find the same kind of welcome at home, and that regional draw may be part of why the parade keeps growing despite money worries.</w:t>
      </w:r>
      <w:r/>
    </w:p>
    <w:p>
      <w:r/>
      <w:r>
        <w:t>That community momentum helps keep the parade relevant to sponsors and officials, who still see value in the visibility and civic engagement the event generates.</w:t>
      </w:r>
      <w:r/>
    </w:p>
    <w:p>
      <w:pPr>
        <w:pStyle w:val="Heading2"/>
      </w:pPr>
      <w:r>
        <w:t>Safety, sunshine and simple planning tips</w:t>
      </w:r>
      <w:r/>
    </w:p>
    <w:p>
      <w:r/>
      <w:r>
        <w:t>Heat was a real consideration during the event, and public‑safety messaging urged people to hydrate and take breaks in shaded areas. If you’re planning to attend next year, bring a refillable water bottle, slather on sunscreen, and pick lightweight clothing; a small battery‑powered fan can make a surprising difference.</w:t>
      </w:r>
      <w:r/>
    </w:p>
    <w:p>
      <w:r/>
      <w:r>
        <w:t>Parking and route logistics were also highlighted in local previews, so think early arrival, carpooling or using public transport. These small choices make the experience more pleasant for everyone and ease pressure on organisers.</w:t>
      </w:r>
      <w:r/>
    </w:p>
    <w:p>
      <w:pPr>
        <w:pStyle w:val="Heading2"/>
      </w:pPr>
      <w:r>
        <w:t>What happens next for St. Pete Pride?</w:t>
      </w:r>
      <w:r/>
    </w:p>
    <w:p>
      <w:r/>
      <w:r>
        <w:t>Organisers say they’re committed to keeping Pride going, even while navigating funding gaps and changing sponsorship landscapes. That tenacity matters: public celebrations like this shape local culture, offer safe spaces for self‑expression, and signal support to people who might be feeling isolated.</w:t>
      </w:r>
      <w:r/>
    </w:p>
    <w:p>
      <w:r/>
      <w:r>
        <w:t>The parade’s size and the willingness of people to travel for it suggest a robust future, provided it can find sustainable funding and volunteer muscle to match the enthusiasm.</w:t>
      </w:r>
      <w:r/>
    </w:p>
    <w:p>
      <w:r/>
      <w:r>
        <w:t>It's a small change in planning and giving that can help keep every colourful float rolling.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https://www.tampabay28.com/news/region-pinellas/st-pete-pride-parade-draws-large-crowd-despite-funding-challenges</w:t>
        </w:r>
      </w:hyperlink>
      <w:r>
        <w:t xml:space="preserve"> - Please view link - unable to able to access data</w:t>
      </w:r>
      <w:r/>
    </w:p>
    <w:p>
      <w:pPr>
        <w:pStyle w:val="ListNumber"/>
        <w:spacing w:line="240" w:lineRule="auto"/>
        <w:ind w:left="720"/>
      </w:pPr>
      <w:r/>
      <w:hyperlink r:id="rId9">
        <w:r>
          <w:rPr>
            <w:color w:val="0000EE"/>
            <w:u w:val="single"/>
          </w:rPr>
          <w:t>https://www.tampabay28.com/news/region-pinellas/st-pete-pride-parade-draws-large-crowd-despite-funding-challenges</w:t>
        </w:r>
      </w:hyperlink>
      <w:r>
        <w:t xml:space="preserve"> - The annual St. Pete Pride Parade in downtown St. Petersburg attracted thousands of supporters despite organizers facing a $150,000 loss in donations due to economic and political pressures. Dr. Byron Green-Calisch, president of St. Pete Pride, highlighted the fundraising difficulties amid broader economic challenges and political tensions affecting sponsorships. Attendees emphasized the event's significance in the current political climate, underscoring the importance of such celebrations for the LGBTQ+ community.</w:t>
      </w:r>
      <w:r/>
    </w:p>
    <w:p>
      <w:pPr>
        <w:pStyle w:val="ListNumber"/>
        <w:spacing w:line="240" w:lineRule="auto"/>
        <w:ind w:left="720"/>
      </w:pPr>
      <w:r/>
      <w:hyperlink r:id="rId11">
        <w:r>
          <w:rPr>
            <w:color w:val="0000EE"/>
            <w:u w:val="single"/>
          </w:rPr>
          <w:t>https://www.wusf.org/arts-culture/2024-06-19/st-pete-pride-heat-officials-want-participants-stay-hydrated</w:t>
        </w:r>
      </w:hyperlink>
      <w:r>
        <w:t xml:space="preserve"> - As the St. Pete Pride Parade approached, local officials urged participants to stay cool, shaded, and hydrated due to anticipated mid-90s temperatures. Cooling stations and medical staff were set up along the parade route to prevent heat-related injuries. The event, scheduled for Saturday, was expected to draw over 100,000 attendees, making heat safety a top priority for organizers and emergency services.</w:t>
      </w:r>
      <w:r/>
    </w:p>
    <w:p>
      <w:pPr>
        <w:pStyle w:val="ListNumber"/>
        <w:spacing w:line="240" w:lineRule="auto"/>
        <w:ind w:left="720"/>
      </w:pPr>
      <w:r/>
      <w:hyperlink r:id="rId10">
        <w:r>
          <w:rPr>
            <w:color w:val="0000EE"/>
            <w:u w:val="single"/>
          </w:rPr>
          <w:t>https://www.wusf.org/arts-culture/2024-06-20/st-pete-pride-2024-what-you-need-to-know-parking-parade-route</w:t>
        </w:r>
      </w:hyperlink>
      <w:r>
        <w:t xml:space="preserve"> - The St. Pete Pride Parade, part of the largest Pride celebration in the Southeast, was set to take place on Saturday along St. Petersburg's waterfront. Organizers anticipated over 100,000 attendees. The article provided essential information on parking options, public transit, and street closures to assist participants in planning their visit. The festivities included a street festival, Trans March, and parade, with detailed maps and schedules to guide attendees.</w:t>
      </w:r>
      <w:r/>
    </w:p>
    <w:p>
      <w:pPr>
        <w:pStyle w:val="ListNumber"/>
        <w:spacing w:line="240" w:lineRule="auto"/>
        <w:ind w:left="720"/>
      </w:pPr>
      <w:r/>
      <w:hyperlink r:id="rId12">
        <w:r>
          <w:rPr>
            <w:color w:val="0000EE"/>
            <w:u w:val="single"/>
          </w:rPr>
          <w:t>https://www.ppsrq.org/post/ppsrq-at-st-pete-pride-parade-with-the-grand-flag</w:t>
        </w:r>
      </w:hyperlink>
      <w:r>
        <w:t xml:space="preserve"> - Project Pride SRQ participated in the St. Pete Pride Parade, proudly carrying a portion of the Grand Flag—a 700-foot progressive rainbow flag. The event, expected to draw over 300,000 attendees, featured the Trans March at 5:30 PM, followed by the main parade at 6:00 PM. North Straub Park hosted the main stage with headliner Saucy Santana, along with a food court, glamstands, over 100 vendors, live music, and a beverage garden.</w:t>
      </w:r>
      <w:r/>
    </w:p>
    <w:p>
      <w:pPr>
        <w:pStyle w:val="ListNumber"/>
        <w:spacing w:line="240" w:lineRule="auto"/>
        <w:ind w:left="720"/>
      </w:pPr>
      <w:r/>
      <w:hyperlink r:id="rId11">
        <w:r>
          <w:rPr>
            <w:color w:val="0000EE"/>
            <w:u w:val="single"/>
          </w:rPr>
          <w:t>https://www.wusf.org/arts-culture/2024-06-19/st-pete-pride-heat-officials-want-participants-stay-hydrated</w:t>
        </w:r>
      </w:hyperlink>
      <w:r>
        <w:t xml:space="preserve"> - As the St. Pete Pride Parade approached, local officials urged participants to stay cool, shaded, and hydrated due to anticipated mid-90s temperatures. Cooling stations and medical staff were set up along the parade route to prevent heat-related injuries. The event, scheduled for Saturday, was expected to draw over 100,000 attendees, making heat safety a top priority for organizers and emergency services.</w:t>
      </w:r>
      <w:r/>
    </w:p>
    <w:p>
      <w:pPr>
        <w:pStyle w:val="ListNumber"/>
        <w:spacing w:line="240" w:lineRule="auto"/>
        <w:ind w:left="720"/>
      </w:pPr>
      <w:r/>
      <w:hyperlink r:id="rId13">
        <w:r>
          <w:rPr>
            <w:color w:val="0000EE"/>
            <w:u w:val="single"/>
          </w:rPr>
          <w:t>https://www.youtube.com/watch?v=ysIGa-Ns1os</w:t>
        </w:r>
      </w:hyperlink>
      <w:r>
        <w:t xml:space="preserve"> - A video report covering the St. Pete Pride 2024 event, highlighting the massive celebration and tight security measures in place. The report features interviews with attendees and organizers, showcasing the vibrant atmosphere and community spirit of the parade. It also discusses the safety protocols implemented to ensure a secure environment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bay28.com/news/region-pinellas/st-pete-pride-parade-draws-large-crowd-despite-funding-challenges" TargetMode="External"/><Relationship Id="rId10" Type="http://schemas.openxmlformats.org/officeDocument/2006/relationships/hyperlink" Target="https://www.wusf.org/arts-culture/2024-06-20/st-pete-pride-2024-what-you-need-to-know-parking-parade-route" TargetMode="External"/><Relationship Id="rId11" Type="http://schemas.openxmlformats.org/officeDocument/2006/relationships/hyperlink" Target="https://www.wusf.org/arts-culture/2024-06-19/st-pete-pride-heat-officials-want-participants-stay-hydrated" TargetMode="External"/><Relationship Id="rId12" Type="http://schemas.openxmlformats.org/officeDocument/2006/relationships/hyperlink" Target="https://www.ppsrq.org/post/ppsrq-at-st-pete-pride-parade-with-the-grand-flag" TargetMode="External"/><Relationship Id="rId13" Type="http://schemas.openxmlformats.org/officeDocument/2006/relationships/hyperlink" Target="https://www.youtube.com/watch?v=ysIGa-Ns1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