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St. Pete Pride Parade Coverage: What Happened and Why It Mattered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residents and visitors poured into downtown St. Petersburg as St. Pete Pride’s parade and festival drew hundreds of thousands this weekend; organisers say the event doubled as a vital show of community after Tampa Pride paused and sponsors pulled back, making turnout, and grassroots support, more crucial than ever.</w:t>
      </w:r>
      <w:r/>
      <w:r/>
    </w:p>
    <w:p>
      <w:pPr>
        <w:pStyle w:val="ListBullet"/>
        <w:spacing w:line="240" w:lineRule="auto"/>
        <w:ind w:left="720"/>
      </w:pPr>
      <w:r/>
      <w:r>
        <w:rPr>
          <w:b/>
        </w:rPr>
        <w:t>Mass turnout:</w:t>
      </w:r>
      <w:r>
        <w:t xml:space="preserve"> Hundreds of thousands attended Florida’s largest Pride festival, filling downtown streets with floats, music and cheering crowds.</w:t>
      </w:r>
      <w:r/>
    </w:p>
    <w:p>
      <w:pPr>
        <w:pStyle w:val="ListBullet"/>
        <w:spacing w:line="240" w:lineRule="auto"/>
        <w:ind w:left="720"/>
      </w:pPr>
      <w:r/>
      <w:r>
        <w:rPr>
          <w:b/>
        </w:rPr>
        <w:t>Community feel:</w:t>
      </w:r>
      <w:r>
        <w:t xml:space="preserve"> Grand marshal Dr Bob Wallace described the parade as emotional and unifying, with a warm, celebratory atmosphere.</w:t>
      </w:r>
      <w:r/>
    </w:p>
    <w:p>
      <w:pPr>
        <w:pStyle w:val="ListBullet"/>
        <w:spacing w:line="240" w:lineRule="auto"/>
        <w:ind w:left="720"/>
      </w:pPr>
      <w:r/>
      <w:r>
        <w:rPr>
          <w:b/>
        </w:rPr>
        <w:t>Sponsor shortfall:</w:t>
      </w:r>
      <w:r>
        <w:t xml:space="preserve"> Organisers lost roughly $200,000 in sponsorships this year and asked attendees to chip in $1 to help fund the 25th anniversary in 2027.</w:t>
      </w:r>
      <w:r/>
    </w:p>
    <w:p>
      <w:pPr>
        <w:pStyle w:val="ListBullet"/>
        <w:spacing w:line="240" w:lineRule="auto"/>
        <w:ind w:left="720"/>
      </w:pPr>
      <w:r/>
      <w:r>
        <w:rPr>
          <w:b/>
        </w:rPr>
        <w:t>Visible support:</w:t>
      </w:r>
      <w:r>
        <w:t xml:space="preserve"> Dozens of local businesses, nonprofits and groups, like SPCA Tampa Bay, marched, offering a hopeful, inclusive vibe and colourful displays.</w:t>
      </w:r>
      <w:r/>
    </w:p>
    <w:p>
      <w:pPr>
        <w:pStyle w:val="ListBullet"/>
        <w:spacing w:line="240" w:lineRule="auto"/>
        <w:ind w:left="720"/>
      </w:pPr>
      <w:r/>
      <w:r>
        <w:rPr>
          <w:b/>
        </w:rPr>
        <w:t>More to come:</w:t>
      </w:r>
      <w:r>
        <w:t xml:space="preserve"> The weekend continues with a large street fair in the Grand Central District featuring vendors, food and entertainment from noon to 5pm.</w:t>
      </w:r>
      <w:r/>
      <w:r/>
    </w:p>
    <w:p>
      <w:pPr>
        <w:pStyle w:val="Heading2"/>
      </w:pPr>
      <w:r>
        <w:t>A parade that felt both festive and necessary</w:t>
      </w:r>
      <w:r/>
    </w:p>
    <w:p>
      <w:r/>
      <w:r>
        <w:t>St. Pete Pride’s march down St. Petersburg’s streets looked and sounded like a party, but there was a political and communal hum underneath the music. According to parade organisers, turnout was higher than usual in part because Tampa Pride didn't happen this year, which pushed more people toward St. Pete. The result was a vivid, loud reminder that Pride remains an essential public affirmation for many.</w:t>
      </w:r>
      <w:r/>
    </w:p>
    <w:p>
      <w:r/>
      <w:r>
        <w:t>People I spoke to noted the sensory details, a sea of rainbow flags, the bass from floats, and the occasional scent of festival food, yet the mood kept shifting between celebration and serious solidarity. Organisers and participants said that visibility matters, especially now.</w:t>
      </w:r>
      <w:r/>
    </w:p>
    <w:p>
      <w:pPr>
        <w:pStyle w:val="Heading2"/>
      </w:pPr>
      <w:r>
        <w:t>Why organisers tightened their belts, and asked for $1</w:t>
      </w:r>
      <w:r/>
    </w:p>
    <w:p>
      <w:r/>
      <w:r>
        <w:t>Event leaders revealed a tougher funding picture this year, citing a loss of about $200,000 in sponsor support. That shortfall forced organisers to lean on community contributions, politely asking attendees to drop a dollar into collection stations to help bankroll next year’s 25th anniversary. It’s a humble, very 21st-century fundraising approach: small donations from many people add up.</w:t>
      </w:r>
      <w:r/>
    </w:p>
    <w:p>
      <w:r/>
      <w:r>
        <w:t>The ask felt practical and symbolic. If you were there, that single dollar was a tiny vote for keeping Pride public and local. Event planners say community support will be essential to sustain the festival’s scope and safety next year.</w:t>
      </w:r>
      <w:r/>
    </w:p>
    <w:p>
      <w:pPr>
        <w:pStyle w:val="Heading2"/>
      </w:pPr>
      <w:r>
        <w:t>Faces of Pride: doctors, rescue groups and long-time marchers</w:t>
      </w:r>
      <w:r/>
    </w:p>
    <w:p>
      <w:r/>
      <w:r>
        <w:t>St. Pete’s grand marshal, Dr Bob Wallace, has attended every parade since the event’s early days and still sounded moved by the crowd. Wallace, who once worked as one of the city’s first HIV doctors and now treats hundreds of transgender patients, described Pride as an opportunity to serve and be visible for those often marginalised.</w:t>
      </w:r>
      <w:r/>
    </w:p>
    <w:p>
      <w:r/>
      <w:r>
        <w:t>Local organisations like SPCA Tampa Bay rolled a large float and sent staff to march, signalling that Pride is as much about civic life as it is about celebration. Businesses, advocacy groups and community clinics all used the parade to say, in plain view, that they support LGBTQ+ residents and visitors.</w:t>
      </w:r>
      <w:r/>
    </w:p>
    <w:p>
      <w:pPr>
        <w:pStyle w:val="Heading2"/>
      </w:pPr>
      <w:r>
        <w:t>What the weekend programme looked like, and where to go next time</w:t>
      </w:r>
      <w:r/>
    </w:p>
    <w:p>
      <w:r/>
      <w:r>
        <w:t>The parade was only part of a packed weekend. St. Pete Pride’s schedule included a Sunday street fair in the Grand Central District, expected to draw tens of thousands for vendor stalls, food trucks and live entertainment between noon and 5pm. If you missed this year, organisers publish a detailed plan and calendar online to help visitors map out events and accessibility options for future festivals.</w:t>
      </w:r>
      <w:r/>
    </w:p>
    <w:p>
      <w:r/>
      <w:r>
        <w:t>If you’re planning to go next time, consider arriving early, wear comfortable shoes, and bring water, the crowds and Florida heat make those basics the difference between enjoying the moment and wishing you’d stayed home.</w:t>
      </w:r>
      <w:r/>
    </w:p>
    <w:p>
      <w:pPr>
        <w:pStyle w:val="Heading2"/>
      </w:pPr>
      <w:r>
        <w:t>How this year fits a wider trend in Pride events</w:t>
      </w:r>
      <w:r/>
    </w:p>
    <w:p>
      <w:r/>
      <w:r>
        <w:t>Across the country, Pride festivals are adapting to tighter budgets and shifting political climates; local leaders increasingly depend on grassroots support and smaller sponsors. St. Pete’s experience reflects that national pattern, even as the festival itself grew into Florida’s largest. Organisers say the event’s resilience shows how much people still value public celebration and community solidarity.</w:t>
      </w:r>
      <w:r/>
    </w:p>
    <w:p>
      <w:r/>
      <w:r>
        <w:t>Look ahead: with planning now ramping up for the 25th anniversary in 2027, expect more calls for volunteers, local partnerships, and creative funding to keep the parade vibrant and inclusive.</w:t>
      </w:r>
      <w:r/>
    </w:p>
    <w:p>
      <w:r/>
      <w:r>
        <w:t>It's a small change that can make every march and festival safer and more sustainable.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9">
        <w:r>
          <w:rPr>
            <w:color w:val="0000EE"/>
            <w:u w:val="single"/>
          </w:rPr>
          <w:t>[1]</w:t>
        </w:r>
      </w:hyperlink>
      <w:r>
        <w:t xml:space="preserve">, </w:t>
      </w:r>
      <w:hyperlink r:id="rId12">
        <w:r>
          <w:rPr>
            <w:color w:val="0000EE"/>
            <w:u w:val="single"/>
          </w:rPr>
          <w:t>[5]</w:t>
        </w:r>
      </w:hyperlink>
      <w:r>
        <w:t xml:space="preserve">- Paragraph 3: </w:t>
      </w:r>
      <w:hyperlink r:id="rId9">
        <w:r>
          <w:rPr>
            <w:color w:val="0000EE"/>
            <w:u w:val="single"/>
          </w:rPr>
          <w:t>[1]</w:t>
        </w:r>
      </w:hyperlink>
      <w:r>
        <w:t xml:space="preserve">, </w:t>
      </w:r>
      <w:hyperlink r:id="rId13">
        <w:r>
          <w:rPr>
            <w:color w:val="0000EE"/>
            <w:u w:val="single"/>
          </w:rPr>
          <w:t>[3]</w:t>
        </w:r>
      </w:hyperlink>
      <w:r>
        <w:t xml:space="preserve">- Paragraph 4: </w:t>
      </w:r>
      <w:hyperlink r:id="rId9">
        <w:r>
          <w:rPr>
            <w:color w:val="0000EE"/>
            <w:u w:val="single"/>
          </w:rPr>
          <w:t>[1]</w:t>
        </w:r>
      </w:hyperlink>
      <w:r>
        <w:t xml:space="preserve">, </w:t>
      </w:r>
      <w:hyperlink r:id="rId12">
        <w:r>
          <w:rPr>
            <w:color w:val="0000EE"/>
            <w:u w:val="single"/>
          </w:rPr>
          <w:t>[5]</w:t>
        </w:r>
      </w:hyperlink>
      <w:r>
        <w:t xml:space="preserve">- Paragraph 5: </w:t>
      </w:r>
      <w:hyperlink r:id="rId13">
        <w:r>
          <w:rPr>
            <w:color w:val="0000EE"/>
            <w:u w:val="single"/>
          </w:rPr>
          <w:t>[3]</w:t>
        </w:r>
      </w:hyperlink>
      <w:r>
        <w:t xml:space="preserve">, </w:t>
      </w:r>
      <w:hyperlink r:id="rId14">
        <w:r>
          <w:rPr>
            <w:color w:val="0000EE"/>
            <w:u w:val="single"/>
          </w:rPr>
          <w:t>[4]</w:t>
        </w:r>
      </w:hyperlink>
      <w:r>
        <w:t xml:space="preserve">- Paragraph 6: </w:t>
      </w:r>
      <w:hyperlink r:id="rId10">
        <w:r>
          <w:rPr>
            <w:color w:val="0000EE"/>
            <w:u w:val="single"/>
          </w:rPr>
          <w:t>[2]</w:t>
        </w:r>
      </w:hyperlink>
      <w:r>
        <w:t xml:space="preserve">, </w:t>
      </w:r>
      <w:hyperlink r:id="rId14">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https://baynews9.com/fl/tampa/news/2026/06/27/the-st-pete-pride-parade-steps-off-for-its-th-year</w:t>
        </w:r>
      </w:hyperlink>
      <w:r>
        <w:t xml:space="preserve"> - Please view link - unable to able to access data</w:t>
      </w:r>
      <w:r/>
    </w:p>
    <w:p>
      <w:pPr>
        <w:pStyle w:val="ListNumber"/>
        <w:spacing w:line="240" w:lineRule="auto"/>
        <w:ind w:left="720"/>
      </w:pPr>
      <w:r/>
      <w:hyperlink r:id="rId10">
        <w:r>
          <w:rPr>
            <w:color w:val="0000EE"/>
            <w:u w:val="single"/>
          </w:rPr>
          <w:t>https://www.stpetepride.org/</w:t>
        </w:r>
      </w:hyperlink>
      <w:r>
        <w:t xml:space="preserve"> - St Pete Pride is a high-energy, volunteer-led 501(c)(3) organisation dedicated to honouring the LGBTQ+ community of St. Petersburg and the greater Tampa Bay region. They host Florida’s largest Pride event, anchored by their historic waterfront parade and a tradition of advocacy that shines year-round in the Sunshine City. Their mission is to strengthen St. Petersburg’s legacy of inclusion and diversity, providing a safe space for the education, self-exploration, and celebration of the LGBTQIA+ community and allies. By championing equity and representation, they aim to create an open and compassionate community where people are empowered to thrive, no matter who they are.</w:t>
      </w:r>
      <w:r/>
    </w:p>
    <w:p>
      <w:pPr>
        <w:pStyle w:val="ListNumber"/>
        <w:spacing w:line="240" w:lineRule="auto"/>
        <w:ind w:left="720"/>
      </w:pPr>
      <w:r/>
      <w:hyperlink r:id="rId13">
        <w:r>
          <w:rPr>
            <w:color w:val="0000EE"/>
            <w:u w:val="single"/>
          </w:rPr>
          <w:t>https://www.stpetepride.org/planyourpride2026</w:t>
        </w:r>
      </w:hyperlink>
      <w:r>
        <w:t xml:space="preserve"> - The 'Plan Your Pride' page provides comprehensive information for attendees of the 2026 St Pete Pride events. The theme for 2026 is 'Here Comes the Sun', capturing the energy, joy, and radiant spirit of Florida’s largest LGBTQ+ celebration. The guide assists visitors in navigating the best places to stay, eat, and celebrate under the sun. It includes details on transportation options such as Tampa International Airport, St. Pete–Clearwater International Airport, Pinellas Suncoast Transit Authority, SunRunner, Yellow Cab, Uber, and Lyft. Additionally, it offers information on park-and-ride lot locations and their operating times during Pride events.</w:t>
      </w:r>
      <w:r/>
    </w:p>
    <w:p>
      <w:pPr>
        <w:pStyle w:val="ListNumber"/>
        <w:spacing w:line="240" w:lineRule="auto"/>
        <w:ind w:left="720"/>
      </w:pPr>
      <w:r/>
      <w:hyperlink r:id="rId14">
        <w:r>
          <w:rPr>
            <w:color w:val="0000EE"/>
            <w:u w:val="single"/>
          </w:rPr>
          <w:t>https://www.stpetepride.org/view-our-calendar</w:t>
        </w:r>
      </w:hyperlink>
      <w:r>
        <w:t xml:space="preserve"> - The 'View Our Calendar' page presents a detailed schedule of events for June 2026, including the 5th Annual St Pete Pride Brunch &amp; Bar Crawl, St Pete Pride Parade &amp; Festival, and the St Pete Pride Street Fair on Central. Each event listing provides specific dates, times, locations, and brief descriptions, allowing attendees to plan their participation accordingly. The calendar also highlights various activities such as family-friendly events, receptions, and parties, ensuring a diverse range of experiences for all attendees.</w:t>
      </w:r>
      <w:r/>
    </w:p>
    <w:p>
      <w:pPr>
        <w:pStyle w:val="ListNumber"/>
        <w:spacing w:line="240" w:lineRule="auto"/>
        <w:ind w:left="720"/>
      </w:pPr>
      <w:r/>
      <w:hyperlink r:id="rId12">
        <w:r>
          <w:rPr>
            <w:color w:val="0000EE"/>
            <w:u w:val="single"/>
          </w:rPr>
          <w:t>https://www.stpetepride.org/event-details/st-pete-pride-parade-festival</w:t>
        </w:r>
      </w:hyperlink>
      <w:r>
        <w:t xml:space="preserve"> - The 'St Pete Pride Parade &amp; Festival' page details the signature parade and festival event, which brings the energy of Pride to the entire day. The festival kicks off and keeps the celebration going before and after the iconic Pride parade, creating a full-day experience filled with connection, entertainment, and community. The event is scheduled for Saturday, June 27, 2026, from 2:00 PM to 9:00 PM at North Straub Park (400 Bayshore Dr NE, St. Petersburg, FL 33701) and South Straub Park (198 Bayshore Dr NE, St. Petersburg, FL 33701). The Pride parade brings the streets to life with vibrant floats, performers, and community groups in a powerful display of visibility and unity. Throughout the day, the festival offers live entertainment, local food and drink, diverse vendors, and community organizations, giving attendees plenty to explore, enjoy, and celebrate.</w:t>
      </w:r>
      <w:r/>
    </w:p>
    <w:p>
      <w:pPr>
        <w:pStyle w:val="ListNumber"/>
        <w:spacing w:line="240" w:lineRule="auto"/>
        <w:ind w:left="720"/>
      </w:pPr>
      <w:r/>
      <w:hyperlink r:id="rId11">
        <w:r>
          <w:rPr>
            <w:color w:val="0000EE"/>
            <w:u w:val="single"/>
          </w:rPr>
          <w:t>https://business.stpete.com/eventcalendar/details/st-pete-pride-street-fair-grand-central-district-1766504</w:t>
        </w:r>
      </w:hyperlink>
      <w:r>
        <w:t xml:space="preserve"> - The 'St. Pete Pride Street Fair, Grand Central District' page provides information about the vibrant Street Fair, a relaxed and welcoming daytime celebration that brings the community together one last time. The event is scheduled for Sunday, June 28, 2026, from 12:00 PM to 5:00 PM in the Grand Central District. The Street Fair features local vendors, small businesses, community organizations, and live performances that showcase the diversity and creativity of the community. It's a space to discover something new, support local, and connect with others in an open and affirming environment. As the final event of the weekend, the Street Fair brings everything full circle: honouring the energy, joy, and unity that define St Pete Pride.</w:t>
      </w:r>
      <w:r/>
    </w:p>
    <w:p>
      <w:pPr>
        <w:pStyle w:val="ListNumber"/>
        <w:spacing w:line="240" w:lineRule="auto"/>
        <w:ind w:left="720"/>
      </w:pPr>
      <w:r/>
      <w:hyperlink r:id="rId15">
        <w:r>
          <w:rPr>
            <w:color w:val="0000EE"/>
            <w:u w:val="single"/>
          </w:rPr>
          <w:t>https://www.youtube.com/watch?v=AGk-mJ1muUc</w:t>
        </w:r>
      </w:hyperlink>
      <w:r>
        <w:t xml:space="preserve"> - This YouTube video titled 'St.Pete Pride reveals 2026 parade theme as advocates push back against state actions' features WFLA News Channel 8 reporting on St. Pete Pride's unveiling of the theme for its 2026 Pride Parade. The theme incorporates imagery that organisers say reflects visibility and resilience as LGBTQ+ advocates continue to face challenges at the state level. The video provides insights into the parade's theme and the context surrounding its announcement.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baynews9.com/fl/tampa/news/2026/06/27/the-st-pete-pride-parade-steps-off-for-its-th-year" TargetMode="External"/><Relationship Id="rId10" Type="http://schemas.openxmlformats.org/officeDocument/2006/relationships/hyperlink" Target="https://www.stpetepride.org/" TargetMode="External"/><Relationship Id="rId11" Type="http://schemas.openxmlformats.org/officeDocument/2006/relationships/hyperlink" Target="https://business.stpete.com/eventcalendar/details/st-pete-pride-street-fair-grand-central-district-1766504" TargetMode="External"/><Relationship Id="rId12" Type="http://schemas.openxmlformats.org/officeDocument/2006/relationships/hyperlink" Target="https://www.stpetepride.org/event-details/st-pete-pride-parade-festival" TargetMode="External"/><Relationship Id="rId13" Type="http://schemas.openxmlformats.org/officeDocument/2006/relationships/hyperlink" Target="https://www.stpetepride.org/planyourpride2026" TargetMode="External"/><Relationship Id="rId14" Type="http://schemas.openxmlformats.org/officeDocument/2006/relationships/hyperlink" Target="https://www.stpetepride.org/view-our-calendar" TargetMode="External"/><Relationship Id="rId15" Type="http://schemas.openxmlformats.org/officeDocument/2006/relationships/hyperlink" Target="https://www.youtube.com/watch?v=AGk-mJ1muU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