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Sefton Pride Events in Southport This Weekend — march, market, and films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are turning out for Sefton Pride in Southport this Sunday, with a colourful march, a full day of music and stalls at Southport Market, and cinema and book events across town , here's what to expect and how to join the fun.</w:t>
      </w:r>
      <w:r/>
    </w:p>
    <w:p>
      <w:r/>
      <w:r>
        <w:t>Essential Takeaways</w:t>
      </w:r>
      <w:r/>
      <w:r/>
    </w:p>
    <w:p>
      <w:pPr>
        <w:pStyle w:val="ListBullet"/>
        <w:spacing w:line="240" w:lineRule="auto"/>
        <w:ind w:left="720"/>
      </w:pPr>
      <w:r/>
      <w:r>
        <w:rPr>
          <w:b/>
        </w:rPr>
        <w:t>When and where:</w:t>
      </w:r>
      <w:r>
        <w:t xml:space="preserve"> The march starts at midday from Victoria Park’s entrance opposite Morrisons, then moves down Duke Street to Southport Market. </w:t>
      </w:r>
      <w:r/>
    </w:p>
    <w:p>
      <w:pPr>
        <w:pStyle w:val="ListBullet"/>
        <w:spacing w:line="240" w:lineRule="auto"/>
        <w:ind w:left="720"/>
      </w:pPr>
      <w:r/>
      <w:r>
        <w:rPr>
          <w:b/>
        </w:rPr>
        <w:t>Main hub:</w:t>
      </w:r>
      <w:r>
        <w:t xml:space="preserve"> Southport Market hosts entertainment and Merseyside Queer Markets stalls from 1pm–7pm , expect music, dance and artisan finds. </w:t>
      </w:r>
      <w:r/>
    </w:p>
    <w:p>
      <w:pPr>
        <w:pStyle w:val="ListBullet"/>
        <w:spacing w:line="240" w:lineRule="auto"/>
        <w:ind w:left="720"/>
      </w:pPr>
      <w:r/>
      <w:r>
        <w:rPr>
          <w:b/>
        </w:rPr>
        <w:t>Side events:</w:t>
      </w:r>
      <w:r>
        <w:t xml:space="preserve"> Parkinson’s Books and Southport Bijou Cinema run themed events across the Pride weekend, including classic house and queer cinema screenings. </w:t>
      </w:r>
      <w:r/>
    </w:p>
    <w:p>
      <w:pPr>
        <w:pStyle w:val="ListBullet"/>
        <w:spacing w:line="240" w:lineRule="auto"/>
        <w:ind w:left="720"/>
      </w:pPr>
      <w:r/>
      <w:r>
        <w:rPr>
          <w:b/>
        </w:rPr>
        <w:t>Community-led:</w:t>
      </w:r>
      <w:r>
        <w:t xml:space="preserve"> The festival is organised by Sefton Pride CIC, with proceeds after costs supporting local Pride activities. </w:t>
      </w:r>
      <w:r/>
    </w:p>
    <w:p>
      <w:pPr>
        <w:pStyle w:val="ListBullet"/>
        <w:spacing w:line="240" w:lineRule="auto"/>
        <w:ind w:left="720"/>
      </w:pPr>
      <w:r/>
      <w:r>
        <w:rPr>
          <w:b/>
        </w:rPr>
        <w:t>Family-friendly vibe:</w:t>
      </w:r>
      <w:r>
        <w:t xml:space="preserve"> The day mixes lively performances with relaxed market browsing , it's colourful, audible and warm.</w:t>
      </w:r>
      <w:r/>
      <w:r/>
    </w:p>
    <w:p>
      <w:pPr>
        <w:pStyle w:val="Heading2"/>
      </w:pPr>
      <w:r>
        <w:t>A bright, marching start , join at Victoria Park</w:t>
      </w:r>
      <w:r/>
    </w:p>
    <w:p>
      <w:r/>
      <w:r>
        <w:t>The loudest, most visible moment of Sefton Pride is the noon march from Victoria Park’s entrance opposite the Morrisons. Picture banners, upbeat music and a crowd moving together down Duke Street, the pavements lined with curious onlookers and smiling faces. Organisers have scheduled a short parade route that finishes at Southport Market, so it’s easy to join for a slice of the action even if you can’t stay all day. If you’re nervous about crowds, arrive early for a quieter spot or bring earplugs if you’re sensitive to loud music.</w:t>
      </w:r>
      <w:r/>
    </w:p>
    <w:p>
      <w:pPr>
        <w:pStyle w:val="Heading2"/>
      </w:pPr>
      <w:r>
        <w:t>Southport Market becomes Pride central , music, stalls and atmosphere</w:t>
      </w:r>
      <w:r/>
    </w:p>
    <w:p>
      <w:r/>
      <w:r>
        <w:t>From 1pm to 7pm the market turns into a festival hub with Merseyside Queer Markets curating artisan stalls, local DJs and dance performances. Expect a mix of small crafts, queer-led businesses and food traders , everything from handmade jewellery to comforting street food. According to local event listings, the programming is family-friendly but lively, so pack water, sun cream and comfortable shoes. It’s a good spot to support small businesses while catching live sets and impromptu performances.</w:t>
      </w:r>
      <w:r/>
    </w:p>
    <w:p>
      <w:pPr>
        <w:pStyle w:val="Heading2"/>
      </w:pPr>
      <w:r>
        <w:t>Parkinson’s Books and Audio Book Pride: a literary celebration</w:t>
      </w:r>
      <w:r/>
    </w:p>
    <w:p>
      <w:r/>
      <w:r>
        <w:t>Pride in Southport isn’t just about parades and DJs; there’s a quieter strand too. Parkinson’s Books is hosting Audio Book Pride Origins on Saturday 27 June 2028, a celebration that ties music and queer culture into a literary format. The event aims to raise funds for Sefton Pride CIC after expenses, which highlights the grassroots funding model behind the weekend. If you love vinyl, vintage covers, or the idea of listening to queer histories, this is a niche, reflective corner of Pride worth visiting.</w:t>
      </w:r>
      <w:r/>
    </w:p>
    <w:p>
      <w:pPr>
        <w:pStyle w:val="Heading2"/>
      </w:pPr>
      <w:r>
        <w:t>Southport Bijou Cinema brings queer cinema to town</w:t>
      </w:r>
      <w:r/>
    </w:p>
    <w:p>
      <w:r/>
      <w:r>
        <w:t>Film fans should note the Bijou’s Pride Season screenings, which include titles such as The Birdcage and Paris Is Burning alongside concert films like Queen – Live At Wembley. Cinema nights are great for a calmer Pride experience , dim lights, a strong soundtrack and the shared thrill of classic queer cinema. Screenings give the day-round experience some variety: turn up for a night showing after the market closes or catch an afternoon matinee if you prefer a quieter crowd.</w:t>
      </w:r>
      <w:r/>
    </w:p>
    <w:p>
      <w:pPr>
        <w:pStyle w:val="Heading2"/>
      </w:pPr>
      <w:r>
        <w:t>Community links and wider civic events</w:t>
      </w:r>
      <w:r/>
    </w:p>
    <w:p>
      <w:r/>
      <w:r>
        <w:t>Sefton Pride happens against a busy weekend calendar in Southport, with Armed Forces Day events at The Atkinson and Kings Gardens running alongside Pride activities. That mix of civic and community celebrations shows how local groups share space and audiences over a packed weekend. Organisers encourage everyone to respect the varied programmes and enjoy what each offers; for visitors that means planning pockets of time for the march, market browsing and any screenings or talks you want to see.</w:t>
      </w:r>
      <w:r/>
    </w:p>
    <w:p>
      <w:r/>
      <w:r>
        <w:t>It's a small change that can make a weekend feel brighter and more connected.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1">
        <w:r>
          <w:rPr>
            <w:color w:val="0000EE"/>
            <w:u w:val="single"/>
          </w:rPr>
          <w:t>[4]</w:t>
        </w:r>
      </w:hyperlink>
      <w:r>
        <w:t xml:space="preserve">- Paragraph 3: </w:t>
      </w:r>
      <w:hyperlink r:id="rId11">
        <w:r>
          <w:rPr>
            <w:color w:val="0000EE"/>
            <w:u w:val="single"/>
          </w:rPr>
          <w:t>[4]</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1">
        <w:r>
          <w:rPr>
            <w:color w:val="0000EE"/>
            <w:u w:val="single"/>
          </w:rPr>
          <w:t>[4]</w:t>
        </w:r>
      </w:hyperlink>
      <w:r>
        <w:t xml:space="preserve">- Paragraph 5: </w:t>
      </w:r>
      <w:hyperlink r:id="rId9">
        <w:r>
          <w:rPr>
            <w:color w:val="0000EE"/>
            <w:u w:val="single"/>
          </w:rPr>
          <w:t>[1]</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https://www.hellorayo.co.uk/greatest-hits/lancashire/news/sefton-pride-celebration-southport-town-centre</w:t>
        </w:r>
      </w:hyperlink>
      <w:r>
        <w:t xml:space="preserve"> - Please view link - unable to able to access data</w:t>
      </w:r>
      <w:r/>
    </w:p>
    <w:p>
      <w:pPr>
        <w:pStyle w:val="ListNumber"/>
        <w:spacing w:line="240" w:lineRule="auto"/>
        <w:ind w:left="720"/>
      </w:pPr>
      <w:r/>
      <w:hyperlink r:id="rId10">
        <w:r>
          <w:rPr>
            <w:color w:val="0000EE"/>
            <w:u w:val="single"/>
          </w:rPr>
          <w:t>https://seftoncvs.org.uk/2024/06/10/celebrate-sefton-pride-in-southport/</w:t>
        </w:r>
      </w:hyperlink>
      <w:r>
        <w:t xml:space="preserve"> - Sefton Pride is returning to Southport on Sunday, 15 June 2024, with a march starting at 11am from Town Hall Gardens to Victoria Park. The event will feature food, drink, and entertainment from 12pm to 6pm, including performances by bands, soloists, dancers, a choir, and a drag queen. Various organisations, such as Sefton Women’s and Children’s Aid, Sahir House, and Foster Careline, will have stalls at the park. The march will be led by Sefton youth members to symbolise stepping forward and looking to the future.</w:t>
      </w:r>
      <w:r/>
    </w:p>
    <w:p>
      <w:pPr>
        <w:pStyle w:val="ListNumber"/>
        <w:spacing w:line="240" w:lineRule="auto"/>
        <w:ind w:left="720"/>
      </w:pPr>
      <w:r/>
      <w:hyperlink r:id="rId12">
        <w:r>
          <w:rPr>
            <w:color w:val="0000EE"/>
            <w:u w:val="single"/>
          </w:rPr>
          <w:t>https://standupforsouthport.com/sefton-pride-returns-with-march-through-southport-and-celebration-at-victoria-park/</w:t>
        </w:r>
      </w:hyperlink>
      <w:r>
        <w:t xml:space="preserve"> - Sefton Pride is back this summer with a march and celebration in Southport. On Saturday, 15 June 2024, participants are invited to meet at 11am at Town Hall Gardens, with the march starting at 11:30am to Victoria Park. The march will be led by Sefton youth members to symbolise stepping forward and looking to the future. Founding sponsors, Curlett Jones, will be next, followed by new sponsors – Acorn Group.</w:t>
      </w:r>
      <w:r/>
    </w:p>
    <w:p>
      <w:pPr>
        <w:pStyle w:val="ListNumber"/>
        <w:spacing w:line="240" w:lineRule="auto"/>
        <w:ind w:left="720"/>
      </w:pPr>
      <w:r/>
      <w:hyperlink r:id="rId11">
        <w:r>
          <w:rPr>
            <w:color w:val="0000EE"/>
            <w:u w:val="single"/>
          </w:rPr>
          <w:t>https://standupforsouthport.com/sefton-pride-set-for-southport-with-parade-southport-market-event-pride-movies-and-audio-book-pride-origins/</w:t>
        </w:r>
      </w:hyperlink>
      <w:r>
        <w:t xml:space="preserve"> - Sefton Pride is set to take place in Southport on Sunday, 28 June 2026. The event, organised by Sefton Pride CIC, will begin with a march at midday from the Victoria Park entrance opposite Morrisons supermarket. At 12:45pm, the parade will proceed along Duke Street to Southport Market on King Street. Between 1pm and 7pm, attendees can enjoy diverse entertainment, including music, dance, and artisan stalls curated by Merseyside Queer Markets. Special events will also take place at nearby venues, including Parkinson’s Books and Southport Bijou Cinema.</w:t>
      </w:r>
      <w:r/>
    </w:p>
    <w:p>
      <w:pPr>
        <w:pStyle w:val="ListNumber"/>
        <w:spacing w:line="240" w:lineRule="auto"/>
        <w:ind w:left="720"/>
      </w:pPr>
      <w:r/>
      <w:hyperlink r:id="rId13">
        <w:r>
          <w:rPr>
            <w:color w:val="0000EE"/>
            <w:u w:val="single"/>
          </w:rPr>
          <w:t>https://standupforsouthport.com/sefton-pride-reveals-dates-for-2026-with-events-taking-place-in-both-southport-and-bootle/</w:t>
        </w:r>
      </w:hyperlink>
      <w:r>
        <w:t xml:space="preserve"> - Sefton Pride CIC has announced the dates for its celebratory events in 2026, with locations in both Southport and Bootle. On Sunday, 14 June 2026, Sefton Pride South will see a meet at Bootle Town Hall for a march leading to Lock &amp; Quay. The Southport event is scheduled for Sunday, 28 June 2026, with a march starting at midday from the Victoria Park entrance opposite Morrisons supermarket, proceeding along Duke Street to Southport Market on King Street.</w:t>
      </w:r>
      <w:r/>
    </w:p>
    <w:p>
      <w:pPr>
        <w:pStyle w:val="ListNumber"/>
        <w:spacing w:line="240" w:lineRule="auto"/>
        <w:ind w:left="720"/>
      </w:pPr>
      <w:r/>
      <w:hyperlink r:id="rId14">
        <w:r>
          <w:rPr>
            <w:color w:val="0000EE"/>
            <w:u w:val="single"/>
          </w:rPr>
          <w:t>https://www.youtube.com/watch?v=HkN4qzgVkd0</w:t>
        </w:r>
      </w:hyperlink>
      <w:r>
        <w:t xml:space="preserve"> - A video capturing the Drumhead Service held in the Princess Diana Memorial Gardens in Southport on Armed Forces Day 2024. The service commemorates Britain's Armed Forces, both past and present, and includes footage of the ceremony and parade.</w:t>
      </w:r>
      <w:r/>
    </w:p>
    <w:p>
      <w:pPr>
        <w:pStyle w:val="ListNumber"/>
        <w:spacing w:line="240" w:lineRule="auto"/>
        <w:ind w:left="720"/>
      </w:pPr>
      <w:r/>
      <w:hyperlink r:id="rId15">
        <w:r>
          <w:rPr>
            <w:color w:val="0000EE"/>
            <w:u w:val="single"/>
          </w:rPr>
          <w:t>https://www.youtube.com/watch?v=qD8FY26GpVg</w:t>
        </w:r>
      </w:hyperlink>
      <w:r>
        <w:t xml:space="preserve"> - A video showcasing the Drumhead Service and Parade held in Southport on Armed Forces Day 2024. The event celebrates Britain's Armed Forces, featuring a ceremony conducted by Lt Col (Retd) Monsignor Stephen Alker MBE, along with clips from the parade and inspection at the end of the ceremonial activities.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ellorayo.co.uk/greatest-hits/lancashire/news/sefton-pride-celebration-southport-town-centre" TargetMode="External"/><Relationship Id="rId10" Type="http://schemas.openxmlformats.org/officeDocument/2006/relationships/hyperlink" Target="https://seftoncvs.org.uk/2024/06/10/celebrate-sefton-pride-in-southport/" TargetMode="External"/><Relationship Id="rId11" Type="http://schemas.openxmlformats.org/officeDocument/2006/relationships/hyperlink" Target="https://standupforsouthport.com/sefton-pride-set-for-southport-with-parade-southport-market-event-pride-movies-and-audio-book-pride-origins/" TargetMode="External"/><Relationship Id="rId12" Type="http://schemas.openxmlformats.org/officeDocument/2006/relationships/hyperlink" Target="https://standupforsouthport.com/sefton-pride-returns-with-march-through-southport-and-celebration-at-victoria-park/" TargetMode="External"/><Relationship Id="rId13" Type="http://schemas.openxmlformats.org/officeDocument/2006/relationships/hyperlink" Target="https://standupforsouthport.com/sefton-pride-reveals-dates-for-2026-with-events-taking-place-in-both-southport-and-bootle/" TargetMode="External"/><Relationship Id="rId14" Type="http://schemas.openxmlformats.org/officeDocument/2006/relationships/hyperlink" Target="https://www.youtube.com/watch?v=HkN4qzgVkd0" TargetMode="External"/><Relationship Id="rId15" Type="http://schemas.openxmlformats.org/officeDocument/2006/relationships/hyperlink" Target="https://www.youtube.com/watch?v=qD8FY26GpV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