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Pride Weekend Guide: Celebration, Activism and Practical Tips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visitors are flocking to San Francisco this Pride Weekend, where celebration meets activism on the streets, stages and plazas , here’s what to expect, how to get around, and why this year’s events feel especially urgent.</w:t>
      </w:r>
      <w:r/>
    </w:p>
    <w:p>
      <w:r/>
      <w:r>
        <w:t>Essential Takeaways</w:t>
      </w:r>
      <w:r/>
      <w:r/>
    </w:p>
    <w:p>
      <w:pPr>
        <w:pStyle w:val="ListBullet"/>
        <w:spacing w:line="240" w:lineRule="auto"/>
        <w:ind w:left="720"/>
      </w:pPr>
      <w:r/>
      <w:r>
        <w:rPr>
          <w:b/>
        </w:rPr>
        <w:t>Mass turnout:</w:t>
      </w:r>
      <w:r>
        <w:t xml:space="preserve"> Thousands are expected across marches, the parade and Civic Center Plaza, with five stages of live music and community programming.</w:t>
      </w:r>
      <w:r/>
    </w:p>
    <w:p>
      <w:pPr>
        <w:pStyle w:val="ListBullet"/>
        <w:spacing w:line="240" w:lineRule="auto"/>
        <w:ind w:left="720"/>
      </w:pPr>
      <w:r/>
      <w:r>
        <w:rPr>
          <w:b/>
        </w:rPr>
        <w:t>Activism first:</w:t>
      </w:r>
      <w:r>
        <w:t xml:space="preserve"> Organisers and participants emphasise solidarity amid more than 500 anti-LGBTQ+ bills facing US legislatures.</w:t>
      </w:r>
      <w:r/>
    </w:p>
    <w:p>
      <w:pPr>
        <w:pStyle w:val="ListBullet"/>
        <w:spacing w:line="240" w:lineRule="auto"/>
        <w:ind w:left="720"/>
      </w:pPr>
      <w:r/>
      <w:r>
        <w:rPr>
          <w:b/>
        </w:rPr>
        <w:t>Transport tips:</w:t>
      </w:r>
      <w:r>
        <w:t xml:space="preserve"> Public transit and planned service adjustments are strongly recommended; driving and parking will be tight.</w:t>
      </w:r>
      <w:r/>
    </w:p>
    <w:p>
      <w:pPr>
        <w:pStyle w:val="ListBullet"/>
        <w:spacing w:line="240" w:lineRule="auto"/>
        <w:ind w:left="720"/>
      </w:pPr>
      <w:r/>
      <w:r>
        <w:rPr>
          <w:b/>
        </w:rPr>
        <w:t>Comfort basics:</w:t>
      </w:r>
      <w:r>
        <w:t xml:space="preserve"> Bring sunscreen, water, a small bag and a meetup plan , many areas will be crowded and noisy.</w:t>
      </w:r>
      <w:r/>
    </w:p>
    <w:p>
      <w:pPr>
        <w:pStyle w:val="ListBullet"/>
        <w:spacing w:line="240" w:lineRule="auto"/>
        <w:ind w:left="720"/>
      </w:pPr>
      <w:r/>
      <w:r>
        <w:rPr>
          <w:b/>
        </w:rPr>
        <w:t>First-time friendly:</w:t>
      </w:r>
      <w:r>
        <w:t xml:space="preserve"> Newcomers report emotional, affirming experiences; there are quieter zones and family-friendly programming.</w:t>
      </w:r>
      <w:r/>
      <w:r/>
    </w:p>
    <w:p>
      <w:pPr>
        <w:pStyle w:val="Heading2"/>
      </w:pPr>
      <w:r>
        <w:t>Why this Pride feels different , solidarity meets political urgency</w:t>
      </w:r>
      <w:r/>
    </w:p>
    <w:p>
      <w:r/>
      <w:r>
        <w:t>San Francisco’s Pride has always been loud and colourful, but this year there’s a sharper political edge, with allies and transgender advocates marching from the Embarcadero to Civic Center in visible solidarity. Activists say the tone is urgent because lawmakers nationwide are debating hundreds of measures that affect LGBTQ+ rights. Expect chants, banners and a palpable feeling that celebration and protest are braided together , the music might pause for speeches, and the atmosphere can shift quickly from party to policy.</w:t>
      </w:r>
      <w:r/>
    </w:p>
    <w:p>
      <w:pPr>
        <w:pStyle w:val="Heading2"/>
      </w:pPr>
      <w:r>
        <w:t>What’s happening where , stages, marches and programming you shouldn’t miss</w:t>
      </w:r>
      <w:r/>
    </w:p>
    <w:p>
      <w:r/>
      <w:r>
        <w:t>Civic Center Plaza is the festival’s bustling heart, with five stages offering live acts, performers and community programming across the weekend. There are also targeted events like the Trans March and themed nights earlier in the week. If you want a packed parade experience, head to the main route early; if you prefer something calmer, look for community tents and family areas that offer a gentler vibe. Local listings and guides will have up-to-the-minute schedules so you can plan around headline acts and protests.</w:t>
      </w:r>
      <w:r/>
    </w:p>
    <w:p>
      <w:pPr>
        <w:pStyle w:val="Heading2"/>
      </w:pPr>
      <w:r>
        <w:t>Getting there and getting home , transport and crowd tips</w:t>
      </w:r>
      <w:r/>
    </w:p>
    <w:p>
      <w:r/>
      <w:r>
        <w:t>San Francisco Municipal Transportation Agency has set service advisories for the weekend and organisers are urging everyone to take public transit. Driving in and finding parking will be difficult; streets near Civic Center and the Embarcadero will have closures and detours. Bring cashless payment methods, download transit apps, and arrange clear meetup spots in case phones die or networks clog. For those with mobility needs, check SFMTA accessibility updates before you go and allow extra time for travel.</w:t>
      </w:r>
      <w:r/>
    </w:p>
    <w:p>
      <w:pPr>
        <w:pStyle w:val="Heading2"/>
      </w:pPr>
      <w:r>
        <w:t>What to bring , comfort and safety for a long day outside</w:t>
      </w:r>
      <w:r/>
    </w:p>
    <w:p>
      <w:r/>
      <w:r>
        <w:t>Organisers remind attendees to pack the basics: sunscreen, refillable water bottle, a light jacket for evening fog, and a small first-aid kit. Keep valuables minimal and carry ID if you plan to use age-restricted areas. Look out for one another , volunteers and security will be present, but crowds can be overwhelming, so set a buddy system and agree check-in times. If you’re attending protests or marches, comfortable shoes and a charged phone are essentials.</w:t>
      </w:r>
      <w:r/>
    </w:p>
    <w:p>
      <w:pPr>
        <w:pStyle w:val="Heading2"/>
      </w:pPr>
      <w:r>
        <w:t>Stories that matter , personal moments and reflection</w:t>
      </w:r>
      <w:r/>
    </w:p>
    <w:p>
      <w:r/>
      <w:r>
        <w:t>People at Pride say it’s often deeply personal: newcomers describe awe at the communal warmth, while longtime attendees talk about making up for decades lost to fear or concealment. Those voices give the weekend its emotional charge, reminding visitors that Pride is both celebration and remembrance. Expect to be moved, whether by a speech on stage, an intimate community meet-up, or simply seeing generations of people claiming space together.</w:t>
      </w:r>
      <w:r/>
    </w:p>
    <w:p>
      <w:r/>
      <w:r>
        <w:t>It's a small change to your prep that can make every moment safer and more joyful , plan ahead, be kind, and enjoy the weekend.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https://abc7news.com/post/2026-sf-pride-celebration-activism-forefront-year-wake-rising-anti-lgbtq-legislation/19399071/</w:t>
        </w:r>
      </w:hyperlink>
      <w:r>
        <w:t xml:space="preserve"> - Please view link - unable to able to access data</w:t>
      </w:r>
      <w:r/>
    </w:p>
    <w:p>
      <w:pPr>
        <w:pStyle w:val="ListNumber"/>
        <w:spacing w:line="240" w:lineRule="auto"/>
        <w:ind w:left="720"/>
      </w:pPr>
      <w:r/>
      <w:hyperlink r:id="rId10">
        <w:r>
          <w:rPr>
            <w:color w:val="0000EE"/>
            <w:u w:val="single"/>
          </w:rPr>
          <w:t>https://www.axios.com/local/san-francisco/2026/06/25/guide-pride-weekend-events-parade-2026-lgbtq</w:t>
        </w:r>
      </w:hyperlink>
      <w:r>
        <w:t xml:space="preserve"> - This article provides a comprehensive guide to San Francisco's Pride Weekend events scheduled for June 25–28, 2026. It details various activities, including the Trans March, Drag Me Downtown show, Pride Concert by the San Francisco Opera Orchestra, and the illuminated laser Pride flag display at Harry Bridges Plaza on Friday. Saturday's festivities feature a large-scale Pride party at Civic Center Plaza with drag and live entertainment across five stages, and the Dyke March. Sunday highlights include the 56th annual Pride Parade, Bar Bibi &amp; El Chato’s block party, and the Juanita MORE! Pride Party. The article also advises attendees to use public transportation due to expected road closures and traffic delays. (</w:t>
      </w:r>
      <w:hyperlink r:id="rId16">
        <w:r>
          <w:rPr>
            <w:color w:val="0000EE"/>
            <w:u w:val="single"/>
          </w:rPr>
          <w:t>axios.com</w:t>
        </w:r>
      </w:hyperlink>
      <w:r>
        <w:t>)</w:t>
      </w:r>
      <w:r/>
    </w:p>
    <w:p>
      <w:pPr>
        <w:pStyle w:val="ListNumber"/>
        <w:spacing w:line="240" w:lineRule="auto"/>
        <w:ind w:left="720"/>
      </w:pPr>
      <w:r/>
      <w:hyperlink r:id="rId12">
        <w:r>
          <w:rPr>
            <w:color w:val="0000EE"/>
            <w:u w:val="single"/>
          </w:rPr>
          <w:t>https://www.sfmta.com/travel-updates/san-francisco-pride-festival-saturday-sunday-june-27-28-2026</w:t>
        </w:r>
      </w:hyperlink>
      <w:r>
        <w:t xml:space="preserve"> - This advisory from the San Francisco Municipal Transportation Agency outlines the street closures and Muni service changes for the Pride Festival on June 27–28, 2026. It lists specific streets that will be closed, such as Polk between Turk and Market, Larkin between Turk and Market, and others. The advisory also details the Muni lines that will be rerouted around Civic Center Plaza during the event. Attendees are encouraged to plan their travel accordingly and consider using public transportation or rideshare services due to expected traffic delays and road closures. (</w:t>
      </w:r>
      <w:hyperlink r:id="rId17">
        <w:r>
          <w:rPr>
            <w:color w:val="0000EE"/>
            <w:u w:val="single"/>
          </w:rPr>
          <w:t>sfmta.com</w:t>
        </w:r>
      </w:hyperlink>
      <w:r>
        <w:t>)</w:t>
      </w:r>
      <w:r/>
    </w:p>
    <w:p>
      <w:pPr>
        <w:pStyle w:val="ListNumber"/>
        <w:spacing w:line="240" w:lineRule="auto"/>
        <w:ind w:left="720"/>
      </w:pPr>
      <w:r/>
      <w:hyperlink r:id="rId15">
        <w:r>
          <w:rPr>
            <w:color w:val="0000EE"/>
            <w:u w:val="single"/>
          </w:rPr>
          <w:t>https://www.flysfo.com/sfopride</w:t>
        </w:r>
      </w:hyperlink>
      <w:r>
        <w:t xml:space="preserve"> - This page from the San Francisco International Airport (SFO) highlights the airport's involvement in the 2026 San Francisco Pride Parade and Celebration on June 28. It mentions that SFO offers over 80 domestic and 50 international nonstop destinations, making it convenient for attendees to travel to San Francisco for Pride. The page also notes that the SFO contingent will be marching in this year's parade and provides information about the SFO Museum exhibition, 'Harvey Milk: Messenger of Hope,' and the 2026 SFO Celebrates Pride performance series. (</w:t>
      </w:r>
      <w:hyperlink r:id="rId18">
        <w:r>
          <w:rPr>
            <w:color w:val="0000EE"/>
            <w:u w:val="single"/>
          </w:rPr>
          <w:t>flysfo.com</w:t>
        </w:r>
      </w:hyperlink>
      <w:r>
        <w:t>)</w:t>
      </w:r>
      <w:r/>
    </w:p>
    <w:p>
      <w:pPr>
        <w:pStyle w:val="ListNumber"/>
        <w:spacing w:line="240" w:lineRule="auto"/>
        <w:ind w:left="720"/>
      </w:pPr>
      <w:r/>
      <w:hyperlink r:id="rId13">
        <w:r>
          <w:rPr>
            <w:color w:val="0000EE"/>
            <w:u w:val="single"/>
          </w:rPr>
          <w:t>https://www.sfmta.com/travel-updates/sf-pride-festival-set-friday-june-26-2026</w:t>
        </w:r>
      </w:hyperlink>
      <w:r>
        <w:t xml:space="preserve"> - This advisory from the San Francisco Municipal Transportation Agency details the street closures and Muni service changes for the Pride Festival setup on June 26, 2026. It specifies streets that will be closed, such as Fulton between Hyde and Larkin, Polk between McAllister and Grove, and Larkin between McAllister and Market. The advisory also outlines the Muni lines that will be rerouted around Civic Center Plaza during the event setup. Attendees are advised to plan their travel accordingly and consider using public transportation or rideshare services due to expected traffic delays and road closures. (</w:t>
      </w:r>
      <w:hyperlink r:id="rId19">
        <w:r>
          <w:rPr>
            <w:color w:val="0000EE"/>
            <w:u w:val="single"/>
          </w:rPr>
          <w:t>sfmta.com</w:t>
        </w:r>
      </w:hyperlink>
      <w:r>
        <w:t>)</w:t>
      </w:r>
      <w:r/>
    </w:p>
    <w:p>
      <w:pPr>
        <w:pStyle w:val="ListNumber"/>
        <w:spacing w:line="240" w:lineRule="auto"/>
        <w:ind w:left="720"/>
      </w:pPr>
      <w:r/>
      <w:hyperlink r:id="rId14">
        <w:r>
          <w:rPr>
            <w:color w:val="0000EE"/>
            <w:u w:val="single"/>
          </w:rPr>
          <w:t>https://www.sfmta.com/travel-updates/sf-pride-festival-set-thursday-june-25-2026</w:t>
        </w:r>
      </w:hyperlink>
      <w:r>
        <w:t xml:space="preserve"> - This advisory from the San Francisco Municipal Transportation Agency outlines the street closures and Muni service changes for the Pride Festival setup on June 25, 2026. It lists streets that will be closed, such as Grove between Polk and Larkin, and others. The advisory also details the Muni lines that will be rerouted around Civic Center Plaza during the event setup. Attendees are encouraged to plan their travel accordingly and consider using public transportation or rideshare services due to expected traffic delays and road closures. (</w:t>
      </w:r>
      <w:hyperlink r:id="rId20">
        <w:r>
          <w:rPr>
            <w:color w:val="0000EE"/>
            <w:u w:val="single"/>
          </w:rPr>
          <w:t>sfmta.com</w:t>
        </w:r>
      </w:hyperlink>
      <w:r>
        <w:t>)</w:t>
      </w:r>
      <w:r/>
    </w:p>
    <w:p>
      <w:pPr>
        <w:pStyle w:val="ListNumber"/>
        <w:spacing w:line="240" w:lineRule="auto"/>
        <w:ind w:left="720"/>
      </w:pPr>
      <w:r/>
      <w:hyperlink r:id="rId11">
        <w:r>
          <w:rPr>
            <w:color w:val="0000EE"/>
            <w:u w:val="single"/>
          </w:rPr>
          <w:t>https://www.sfstation.com/sf-pride-celebration-and-parade-e627361</w:t>
        </w:r>
      </w:hyperlink>
      <w:r>
        <w:t xml:space="preserve"> - This article provides information about the San Francisco Pride Parade and Celebration scheduled for June 27–28, 2026. It mentions that the event is free and offers ticketed, enhanced experiences to support the year-round work of SF Pride. The article highlights that Civic Center will be transformed into an electrified grid of community power, featuring world-class entertainment on the Main Stage, a diverse array of local talent across five community stages, and returning community favorites that keep the spirit of Pride alive. (</w:t>
      </w:r>
      <w:hyperlink r:id="rId21">
        <w:r>
          <w:rPr>
            <w:color w:val="0000EE"/>
            <w:u w:val="single"/>
          </w:rPr>
          <w:t>sfstation.com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news.com/post/2026-sf-pride-celebration-activism-forefront-year-wake-rising-anti-lgbtq-legislation/19399071/" TargetMode="External"/><Relationship Id="rId10" Type="http://schemas.openxmlformats.org/officeDocument/2006/relationships/hyperlink" Target="https://www.axios.com/local/san-francisco/2026/06/25/guide-pride-weekend-events-parade-2026-lgbtq" TargetMode="External"/><Relationship Id="rId11" Type="http://schemas.openxmlformats.org/officeDocument/2006/relationships/hyperlink" Target="https://www.sfstation.com/sf-pride-celebration-and-parade-e627361" TargetMode="External"/><Relationship Id="rId12" Type="http://schemas.openxmlformats.org/officeDocument/2006/relationships/hyperlink" Target="https://www.sfmta.com/travel-updates/san-francisco-pride-festival-saturday-sunday-june-27-28-2026" TargetMode="External"/><Relationship Id="rId13" Type="http://schemas.openxmlformats.org/officeDocument/2006/relationships/hyperlink" Target="https://www.sfmta.com/travel-updates/sf-pride-festival-set-friday-june-26-2026" TargetMode="External"/><Relationship Id="rId14" Type="http://schemas.openxmlformats.org/officeDocument/2006/relationships/hyperlink" Target="https://www.sfmta.com/travel-updates/sf-pride-festival-set-thursday-june-25-2026" TargetMode="External"/><Relationship Id="rId15" Type="http://schemas.openxmlformats.org/officeDocument/2006/relationships/hyperlink" Target="https://www.flysfo.com/sfopride" TargetMode="External"/><Relationship Id="rId16" Type="http://schemas.openxmlformats.org/officeDocument/2006/relationships/hyperlink" Target="https://www.axios.com/local/san-francisco/2026/06/25/guide-pride-weekend-events-parade-2026-lgbtq?utm_source=openai" TargetMode="External"/><Relationship Id="rId17" Type="http://schemas.openxmlformats.org/officeDocument/2006/relationships/hyperlink" Target="https://www.sfmta.com/travel-updates/san-francisco-pride-festival-saturday-sunday-june-27-28-2026?utm_source=openai" TargetMode="External"/><Relationship Id="rId18" Type="http://schemas.openxmlformats.org/officeDocument/2006/relationships/hyperlink" Target="https://www.flysfo.com/sfopride?utm_source=openai" TargetMode="External"/><Relationship Id="rId19" Type="http://schemas.openxmlformats.org/officeDocument/2006/relationships/hyperlink" Target="https://www.sfmta.com/travel-updates/sf-pride-festival-set-friday-june-26-2026?utm_source=openai" TargetMode="External"/><Relationship Id="rId20" Type="http://schemas.openxmlformats.org/officeDocument/2006/relationships/hyperlink" Target="https://www.sfmta.com/travel-updates/sf-pride-festival-set-thursday-june-25-2026?utm_source=openai" TargetMode="External"/><Relationship Id="rId21" Type="http://schemas.openxmlformats.org/officeDocument/2006/relationships/hyperlink" Target="https://www.sfstation.com/sf-pride-celebration-and-parade-e62736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