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Safety Tips and What to Expect at the 55th Chicago Pride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gearing up for the 55th annual Chicago Pride Parade on Sunday; city leaders and organisers have spent months tightening safety plans so attendees can celebrate in Lake View and Lincoln Park with water stations, a shorter route and a visible police presence.</w:t>
      </w:r>
      <w:r/>
    </w:p>
    <w:p>
      <w:r/>
      <w:r>
        <w:t>Essential Takeaways</w:t>
      </w:r>
      <w:r/>
      <w:r/>
    </w:p>
    <w:p>
      <w:pPr>
        <w:pStyle w:val="ListBullet"/>
        <w:spacing w:line="240" w:lineRule="auto"/>
        <w:ind w:left="720"/>
      </w:pPr>
      <w:r/>
      <w:r>
        <w:rPr>
          <w:b/>
        </w:rPr>
        <w:t>When and where:</w:t>
      </w:r>
      <w:r>
        <w:t xml:space="preserve"> The parade steps off at 11 a.m. Sunday and runs through Lake View and Lincoln Park, finishing around 2 p.m.</w:t>
      </w:r>
      <w:r/>
    </w:p>
    <w:p>
      <w:pPr>
        <w:pStyle w:val="ListBullet"/>
        <w:spacing w:line="240" w:lineRule="auto"/>
        <w:ind w:left="720"/>
      </w:pPr>
      <w:r/>
      <w:r>
        <w:rPr>
          <w:b/>
        </w:rPr>
        <w:t>Safety focus:</w:t>
      </w:r>
      <w:r>
        <w:t xml:space="preserve"> Chicago Police and the Office of Emergency Management emphasise a visible presence and faster supervisory response if incidents occur.</w:t>
      </w:r>
      <w:r/>
    </w:p>
    <w:p>
      <w:pPr>
        <w:pStyle w:val="ListBullet"/>
        <w:spacing w:line="240" w:lineRule="auto"/>
        <w:ind w:left="720"/>
      </w:pPr>
      <w:r/>
      <w:r>
        <w:rPr>
          <w:b/>
        </w:rPr>
        <w:t>Route changes:</w:t>
      </w:r>
      <w:r>
        <w:t xml:space="preserve"> Organisers shortened the parade route and limited entries to help manage crowds and reduce post-parade disorder.</w:t>
      </w:r>
      <w:r/>
    </w:p>
    <w:p>
      <w:pPr>
        <w:pStyle w:val="ListBullet"/>
        <w:spacing w:line="240" w:lineRule="auto"/>
        <w:ind w:left="720"/>
      </w:pPr>
      <w:r/>
      <w:r>
        <w:rPr>
          <w:b/>
        </w:rPr>
        <w:t>Cooling measures:</w:t>
      </w:r>
      <w:r>
        <w:t xml:space="preserve"> Expect cooling stations, water stations and trucks supplying workers with water and snacks, use them if it gets hot.</w:t>
      </w:r>
      <w:r/>
    </w:p>
    <w:p>
      <w:pPr>
        <w:pStyle w:val="ListBullet"/>
        <w:spacing w:line="240" w:lineRule="auto"/>
        <w:ind w:left="720"/>
      </w:pPr>
      <w:r/>
      <w:r>
        <w:rPr>
          <w:b/>
        </w:rPr>
        <w:t>Community context:</w:t>
      </w:r>
      <w:r>
        <w:t xml:space="preserve"> Leaders stress the parade’s role as a welcoming space amid nationwide threats to LGBTQ+ people; organisers and the Center on Halsted are emphasising both celebration and safety.</w:t>
      </w:r>
      <w:r/>
      <w:r/>
    </w:p>
    <w:p>
      <w:pPr>
        <w:pStyle w:val="Heading2"/>
      </w:pPr>
      <w:r>
        <w:t>What officials have planned and why it matters</w:t>
      </w:r>
      <w:r/>
    </w:p>
    <w:p>
      <w:r/>
      <w:r>
        <w:t>City officials, the police department and parade organisers say they’ve been coordinating for months to keep the event friendly and secure. There’s a noticeably more visible police presence planned, and CPD leaders say they reviewed after-action reports from previous years to plug gaps. The practical result: more supervisors ready to respond quickly if multiple incidents pop up, which should feel reassuring to families, older attendees and anyone nervous about safety.</w:t>
      </w:r>
      <w:r/>
    </w:p>
    <w:p>
      <w:pPr>
        <w:pStyle w:val="Heading2"/>
      </w:pPr>
      <w:r>
        <w:t>Shorter route, fewer entries , less chaos after the march</w:t>
      </w:r>
      <w:r/>
    </w:p>
    <w:p>
      <w:r/>
      <w:r>
        <w:t>One clear change this year is a shortened parade route and a reduced number of parade entries. That might sound like less spectacle, but it’s a trade-off: organisers tell visitors it helps with crowd control and lessens the chance of spontaneous gatherings spilling into disorder once the official march ends. If you prefer a calmer experience, arrive early and consider watching nearer the official start to avoid post-parade crowds.</w:t>
      </w:r>
      <w:r/>
    </w:p>
    <w:p>
      <w:pPr>
        <w:pStyle w:val="Heading2"/>
      </w:pPr>
      <w:r>
        <w:t>Heat, hydration and the small comforts that make a day out enjoyable</w:t>
      </w:r>
      <w:r/>
    </w:p>
    <w:p>
      <w:r/>
      <w:r>
        <w:t>Temperatures are expected to rise, so organisers have put in practical cooling measures: staffed cooling stations, water points and trucks supplying volunteers and workers with snacks and drinks. Bring a refillable bottle, wear breathable clothing and scout where the shaded viewing spots are. Even if the parade is primarily a big, joyful spectacle, dehydration can cut the day short fast, so plan for comfort.</w:t>
      </w:r>
      <w:r/>
    </w:p>
    <w:p>
      <w:pPr>
        <w:pStyle w:val="Heading2"/>
      </w:pPr>
      <w:r>
        <w:t>Security without spoiling the celebration</w:t>
      </w:r>
      <w:r/>
    </w:p>
    <w:p>
      <w:r/>
      <w:r>
        <w:t>Officials are careful to frame security as enabling celebration, not dampening it. Leaders from the Center on Halsted and local aldermen emphasise that the parade is both a joyful community ritual and a visible statement that Chicago is welcoming. Expect officers to be present but not intrusive; the line they’re walking is keeping people safe while letting the pride and colour shine through.</w:t>
      </w:r>
      <w:r/>
    </w:p>
    <w:p>
      <w:pPr>
        <w:pStyle w:val="Heading2"/>
      </w:pPr>
      <w:r>
        <w:t>How to enjoy the parade and stay safe</w:t>
      </w:r>
      <w:r/>
    </w:p>
    <w:p>
      <w:r/>
      <w:r>
        <w:t>Practical tips: arrive by public transport to avoid congestion, pick a meeting spot for friends in case phones die, and check parade maps and entry points ahead of time. If you see something worrying, tell an officer or find an event worker; organisers say response teams are staged to react quickly. Above all, bring patience, shorter routes and safety checks can mean small delays, but they’re there so everyone gets to celebrate and go home safely.</w:t>
      </w:r>
      <w:r/>
    </w:p>
    <w:p>
      <w:r/>
      <w:r>
        <w:t>It's a small change in planning that can make every moment of the parade feel both joyful and secure , enjoy the colours, the music and the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https://chicago.suntimes.com/public-safety/2026/06/26/city-officials-police-emphasize-safety-ahead-of-chicago-pride-parade</w:t>
        </w:r>
      </w:hyperlink>
      <w:r>
        <w:t xml:space="preserve"> - Please view link - unable to able to access data</w:t>
      </w:r>
      <w:r/>
    </w:p>
    <w:p>
      <w:pPr>
        <w:pStyle w:val="ListNumber"/>
        <w:spacing w:line="240" w:lineRule="auto"/>
        <w:ind w:left="720"/>
      </w:pPr>
      <w:r/>
      <w:hyperlink r:id="rId9">
        <w:r>
          <w:rPr>
            <w:color w:val="0000EE"/>
            <w:u w:val="single"/>
          </w:rPr>
          <w:t>https://chicago.suntimes.com/public-safety/2026/06/26/city-officials-police-emphasize-safety-ahead-of-chicago-pride-parade</w:t>
        </w:r>
      </w:hyperlink>
      <w:r>
        <w:t xml:space="preserve"> - Chicago police and city officials have prioritised public safety for the 55th annual Chicago Pride Parade, scheduled for Sunday. Collaborating with the Office of Emergency Management and Communications, they have been planning for months to ensure a secure and welcoming environment throughout Lake View and Lincoln Park. CPD Chief Angel Novalez stated that the department is prepared to secure the parade route and safeguard the community area before, during, and after the event. He emphasised a visible presence to ensure everyone can safely enjoy the parade, which honours the strength and diversity of the LGBTQ+ community. Officials acknowledged that safety concerns often arise after the official parade ends, leading to spontaneous gatherings that could result in disorder or violence. Novalez noted that nighttime activity in the area following the parade can turn into disorderly and potentially violent situations, and that violence, vandalism, or criminal activity will not be tolerated. While specific operational details were not disclosed, CPD has reviewed after-action reports from previous years to identify gaps in its response plans. The department has added supervisory personnel to respond more quickly if multiple incidents occur. Center on Halsted CEO Jolie Robinson highlighted the heightened threats faced by LGBTQ+ communities nationwide, stating that the emphasis on security this year comes as these communities have faced increased threats across the country. She expressed concern over troubling and harmful language directed toward the transgender community and stressed the importance of ensuring that everyone attending the parade can be safe. Alderman Bennett Lawson (44th) underscored the parade's significance as a symbol of inclusion, especially at a time when LGBTQ+ communities continue to face challenges across the country. He stated that with continued attacks on the community nationwide, the Pride Parade sends a strong message that Chicago is a safe and welcoming space for everyone. In addition to the police department’s safety efforts, the parade route has been shortened, and the number of entries has been reduced to aid public safety. Ahead of rising temperatures this weekend, officials also encouraged attendees to drink water and cool off when necessary. The parade will include cooling stations for attendees if needed, along with trucks to provide workers with water and snacks. The parade is set to begin at 11 a.m. on Sunday and will conclude at 2 p.m.</w:t>
      </w:r>
      <w:r/>
    </w:p>
    <w:p>
      <w:pPr>
        <w:pStyle w:val="ListNumber"/>
        <w:spacing w:line="240" w:lineRule="auto"/>
        <w:ind w:left="720"/>
      </w:pPr>
      <w:r/>
      <w:hyperlink r:id="rId12">
        <w:r>
          <w:rPr>
            <w:color w:val="0000EE"/>
            <w:u w:val="single"/>
          </w:rPr>
          <w:t>https://pridechicago.org/organizer/center-on-halsted/</w:t>
        </w:r>
      </w:hyperlink>
      <w:r>
        <w:t xml:space="preserve"> - PRIDEChicago is a volunteer-powered 501(c)(3) nonprofit organisation that has been producing the Chicago Pride Parade for over 50 years. The 2026 Chicago Pride Parade is scheduled for Sunday, June 28, 2026, at 11 a.m. The theme for this year's parade is 'Free to Be Proud', which honours the legacy of those who paved the way while affirming the ongoing commitment to ensuring every person can live openly, authentically, and with dignity. PRIDEChicago is a proud member of Interpride and the United States Association of Prides.</w:t>
      </w:r>
      <w:r/>
    </w:p>
    <w:p>
      <w:pPr>
        <w:pStyle w:val="ListNumber"/>
        <w:spacing w:line="240" w:lineRule="auto"/>
        <w:ind w:left="720"/>
      </w:pPr>
      <w:r/>
      <w:hyperlink r:id="rId11">
        <w:r>
          <w:rPr>
            <w:color w:val="0000EE"/>
            <w:u w:val="single"/>
          </w:rPr>
          <w:t>https://www.choosechicago.com/event/55th-annual-chicago-pride-parade/</w:t>
        </w:r>
      </w:hyperlink>
      <w:r>
        <w:t xml:space="preserve"> - The 55th annual Chicago Pride Parade is set to take place on Sunday, June 28, 2026, at 11 a.m. As one of the nation’s largest and most storied LGBTQ+ celebrations, the parade serves as a vibrant milestone for visibility, bringing together nearly one million spectators and over 15,000 participants to honour the progress of the movement and the resilient spirit of the city. This year’s theme, 'Free to Be Proud', serves as both a celebration and a powerful declaration of self-sovereignty. It reclaims Pride’s founding purpose—affirming that the freedom to live openly, love authentically, and exist safely is a right that must be protected and shared by all. The parade will feature 155 entries travelling a two-mile route through Lakeview and Lincoln Park.</w:t>
      </w:r>
      <w:r/>
    </w:p>
    <w:p>
      <w:pPr>
        <w:pStyle w:val="ListNumber"/>
        <w:spacing w:line="240" w:lineRule="auto"/>
        <w:ind w:left="720"/>
      </w:pPr>
      <w:r/>
      <w:hyperlink r:id="rId10">
        <w:r>
          <w:rPr>
            <w:color w:val="0000EE"/>
            <w:u w:val="single"/>
          </w:rPr>
          <w:t>https://pridechicago.org/chicago-pride-parade-2026-what-you-need-to-know/</w:t>
        </w:r>
      </w:hyperlink>
      <w:r>
        <w:t xml:space="preserve"> - The Chicago Pride Parade, now in its 55th year, is scheduled for Sunday, June 28, 2026, at 11 a.m., filling Chicago’s landmark LGBTQ+ neighbourhood of Northalsted with colour, energy, and community. The parade steps off at 11 a.m. at the intersection of Broadway and Grace and will feature 155 entries travelling a two-mile route through Lakeview and Lincoln Park. The theme for this year's parade is 'Free to Be Proud', which honours the legacy of those who paved the way while affirming the ongoing commitment to ensuring every person can live openly, authentically, and with dignity.</w:t>
      </w:r>
      <w:r/>
    </w:p>
    <w:p>
      <w:pPr>
        <w:pStyle w:val="ListNumber"/>
        <w:spacing w:line="240" w:lineRule="auto"/>
        <w:ind w:left="720"/>
      </w:pPr>
      <w:r/>
      <w:hyperlink r:id="rId13">
        <w:r>
          <w:rPr>
            <w:color w:val="0000EE"/>
            <w:u w:val="single"/>
          </w:rPr>
          <w:t>https://www.youtube.com/watch?v=i3J2jiLnM7Y</w:t>
        </w:r>
      </w:hyperlink>
      <w:r>
        <w:t xml:space="preserve"> - In this video, Chicago police detail safety plans and precautions for the Pride Parade.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public-safety/2026/06/26/city-officials-police-emphasize-safety-ahead-of-chicago-pride-parade" TargetMode="External"/><Relationship Id="rId10" Type="http://schemas.openxmlformats.org/officeDocument/2006/relationships/hyperlink" Target="https://pridechicago.org/chicago-pride-parade-2026-what-you-need-to-know/" TargetMode="External"/><Relationship Id="rId11" Type="http://schemas.openxmlformats.org/officeDocument/2006/relationships/hyperlink" Target="https://www.choosechicago.com/event/55th-annual-chicago-pride-parade/" TargetMode="External"/><Relationship Id="rId12" Type="http://schemas.openxmlformats.org/officeDocument/2006/relationships/hyperlink" Target="https://pridechicago.org/organizer/center-on-halsted/" TargetMode="External"/><Relationship Id="rId13" Type="http://schemas.openxmlformats.org/officeDocument/2006/relationships/hyperlink" Target="https://www.youtube.com/watch?v=i3J2jiLnM7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