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Theatre Shows in New York and What They Say About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theatres as Pride Month winds down, and New York’s queer stage work is louder, brasher and more varied than ever; from ballroom-Cats to diva-driven spoofs, these productions show why queer theatricality remains central , and commercially vital , to the city’s culture.</w:t>
      </w:r>
      <w:r/>
    </w:p>
    <w:p>
      <w:r/>
      <w:r>
        <w:t>Essential Takeaways</w:t>
      </w:r>
      <w:r/>
      <w:r/>
    </w:p>
    <w:p>
      <w:pPr>
        <w:pStyle w:val="ListBullet"/>
        <w:spacing w:line="240" w:lineRule="auto"/>
        <w:ind w:left="720"/>
      </w:pPr>
      <w:r/>
      <w:r>
        <w:rPr>
          <w:b/>
        </w:rPr>
        <w:t>Bold reinvention:</w:t>
      </w:r>
      <w:r>
        <w:t xml:space="preserve"> Cats: The Jellicle Ball reframes a classic through ballroom voguing, giving the piece a kinetic, community-driven feel and a fresh visual pulse. </w:t>
      </w:r>
      <w:r/>
    </w:p>
    <w:p>
      <w:pPr>
        <w:pStyle w:val="ListBullet"/>
        <w:spacing w:line="240" w:lineRule="auto"/>
        <w:ind w:left="720"/>
      </w:pPr>
      <w:r/>
      <w:r>
        <w:rPr>
          <w:b/>
        </w:rPr>
        <w:t>High-stakes casting:</w:t>
      </w:r>
      <w:r>
        <w:t xml:space="preserve"> Star-driven revivals like La Cage aux Folles hinge on performers and concept, but big names don’t automatically solve structural issues. </w:t>
      </w:r>
      <w:r/>
    </w:p>
    <w:p>
      <w:pPr>
        <w:pStyle w:val="ListBullet"/>
        <w:spacing w:line="240" w:lineRule="auto"/>
        <w:ind w:left="720"/>
      </w:pPr>
      <w:r/>
      <w:r>
        <w:rPr>
          <w:b/>
        </w:rPr>
        <w:t>Party theatre thrives:</w:t>
      </w:r>
      <w:r>
        <w:t xml:space="preserve"> Rocky Horror and Titaníque prove that audience participation, parody and diva culture keep queer communal rituals alive onstage. </w:t>
      </w:r>
      <w:r/>
    </w:p>
    <w:p>
      <w:pPr>
        <w:pStyle w:val="ListBullet"/>
        <w:spacing w:line="240" w:lineRule="auto"/>
        <w:ind w:left="720"/>
      </w:pPr>
      <w:r/>
      <w:r>
        <w:rPr>
          <w:b/>
        </w:rPr>
        <w:t>Comedy sells:</w:t>
      </w:r>
      <w:r>
        <w:t xml:space="preserve"> Shows that lean into camp, parody and rotating star turns , Oh, Mary! among them , are commercially potent and culturally resonant.</w:t>
      </w:r>
      <w:r/>
      <w:r/>
    </w:p>
    <w:p>
      <w:pPr>
        <w:pStyle w:val="Heading2"/>
      </w:pPr>
      <w:r>
        <w:t>Why Cats became a ballroom spectacle , and why that matters</w:t>
      </w:r>
      <w:r/>
    </w:p>
    <w:p>
      <w:r/>
      <w:r>
        <w:t>Cats: The Jellicle Ball turns familiar feline choreography into voguing, runway categories and house politics, and the result feels immediate and tactile , loud music, slick makeup, the crackle of competition. Critics have pointed out how the creative team foregrounds ballroom culture’s Black and Latino queer origins, which reshapes the show’s legacy and gives performers space to own complex identities. According to reviews, the staging uses runway pacing and voguing technique to translate ballroom stakes into theatrical terms, making the piece feel both contemporary and rooted. If you’re drawn to movement-based work or want to see community histories onstage, this is a smart choice; pick seats near the orchestra for more of that immersive buzz.</w:t>
      </w:r>
      <w:r/>
    </w:p>
    <w:p>
      <w:pPr>
        <w:pStyle w:val="Heading2"/>
      </w:pPr>
      <w:r>
        <w:t>When star power meets a messy rewrite: La Cage’s mixed experiment</w:t>
      </w:r>
      <w:r/>
    </w:p>
    <w:p>
      <w:r/>
      <w:r>
        <w:t>Producers rolled out big names for the Encores! revival of La Cage aux Folles, and the publicity is understandable , Billy Porter and Wayne Brady bring charisma and presence. But reviewers note the production sometimes reads like a series of exciting nights rather than a fully realised world, with nightclub spectacle, family farce and domestic drama not always knitting together. It’s a reminder that reimagining a classic requires more than a provocative lens; the concept needs consistent dramaturgy. Theatre-goers who love process and debate may enjoy the show as a conversation starter, while those after a seamless night out might find it uneven.</w:t>
      </w:r>
      <w:r/>
    </w:p>
    <w:p>
      <w:pPr>
        <w:pStyle w:val="Heading2"/>
      </w:pPr>
      <w:r>
        <w:t>Camp, cult and communal catharsis: Rocky Horror and party musicals</w:t>
      </w:r>
      <w:r/>
    </w:p>
    <w:p>
      <w:r/>
      <w:r>
        <w:t>Some queer theatre isn’t trying to be polished; it’s trying to make you scream, sing and throw toast. Rocky Horror on Broadway can’t replicate midnight screenings or the original shadow-cast culture, but it preserves the rebellious, gender-bending heart of the piece. That audience-performer feedback loop , the shouts, the callbacks, the communal wink , still functions as ritual. These productions show that theatricality can be an act of resistance as much as entertainment, and they keep queer party traditions visible in high-profile venues.</w:t>
      </w:r>
      <w:r/>
    </w:p>
    <w:p>
      <w:pPr>
        <w:pStyle w:val="Heading2"/>
      </w:pPr>
      <w:r>
        <w:t>Parody, diva worship and why Titaníque flies</w:t>
      </w:r>
      <w:r/>
    </w:p>
    <w:p>
      <w:r/>
      <w:r>
        <w:t>Titaníque and other parody musicals mine affection for divas and fandom, turning impersonation and camp into box-office engines. Titaníque’s Céline Dion-narrated take on Titanic leans into a specific fan grammar: obsession, imitation and collective recognition. That approach is low-cost, high-reward , audiences come ready to recognise beats and sing along. If you love smart pastiche and want a night that doubles as an affectionate roast, these shows deliver. They’re also proof that queer humour and satire remain potent commercial drivers in the theatre ecosystem.</w:t>
      </w:r>
      <w:r/>
    </w:p>
    <w:p>
      <w:pPr>
        <w:pStyle w:val="Heading2"/>
      </w:pPr>
      <w:r>
        <w:t>What to watch for this season , trends and buying tips</w:t>
      </w:r>
      <w:r/>
    </w:p>
    <w:p>
      <w:r/>
      <w:r>
        <w:t>Queer theatricality in New York is proving adaptive: reworkings that respect source material and community origin tend to land best, while celebrity revivals risk feeling like experiments if the connective tissue isn’t firm. When choosing tickets, consider what you want: a polished narrative, a communal party, or a brave reinvention. For immersive movement and cultural context, go Cats: The Jellicle Ball; for star turns and conversation, check La Cage; for communal catharsis, book Rocky Horror or Titaníque. And remember , rotating-cast shows like Oh, Mary! can be a fun excuse to keep returning.</w:t>
      </w:r>
      <w:r/>
    </w:p>
    <w:p>
      <w:r/>
      <w:r>
        <w:t>It’s a small change that can make every night at the theatre feel more like a shared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https://www.amny.com/entertainment/pride-months-queer-theater-showcase/</w:t>
        </w:r>
      </w:hyperlink>
      <w:r>
        <w:t xml:space="preserve"> - Please view link - unable to able to access data</w:t>
      </w:r>
      <w:r/>
    </w:p>
    <w:p>
      <w:pPr>
        <w:pStyle w:val="ListNumber"/>
        <w:spacing w:line="240" w:lineRule="auto"/>
        <w:ind w:left="720"/>
      </w:pPr>
      <w:r/>
      <w:hyperlink r:id="rId10">
        <w:r>
          <w:rPr>
            <w:color w:val="0000EE"/>
            <w:u w:val="single"/>
          </w:rPr>
          <w:t>https://www.nytimes.com/2026/04/07/theater/cats-the-jellicle-ball-review.html</w:t>
        </w:r>
      </w:hyperlink>
      <w:r>
        <w:t xml:space="preserve"> - The New York Times reviews 'Cats: The Jellicle Ball', highlighting its radical transformation from the original musical to a vibrant homage to queer ballroom culture. The production is praised for its dazzling choreography and thematic resonance, emphasizing identity and performance. Critics commend the bold reinterpretation as more thrilling than the source material, with standout performances by André De Shields and Chasity Moore.</w:t>
      </w:r>
      <w:r/>
    </w:p>
    <w:p>
      <w:pPr>
        <w:pStyle w:val="ListNumber"/>
        <w:spacing w:line="240" w:lineRule="auto"/>
        <w:ind w:left="720"/>
      </w:pPr>
      <w:r/>
      <w:hyperlink r:id="rId12">
        <w:r>
          <w:rPr>
            <w:color w:val="0000EE"/>
            <w:u w:val="single"/>
          </w:rPr>
          <w:t>https://www.npr.org/2026/04/07/cats-the-jellicle-ball-review</w:t>
        </w:r>
      </w:hyperlink>
      <w:r>
        <w:t xml:space="preserve"> - NPR's review of 'Cats: The Jellicle Ball' focuses on its innovative reimagining of the classic musical, integrating elements of queer ballroom culture. The production is lauded for its energetic performances and fresh perspective, breathing new life into the original material. The review highlights the show's ability to connect with contemporary audiences while paying homage to its roots.</w:t>
      </w:r>
      <w:r/>
    </w:p>
    <w:p>
      <w:pPr>
        <w:pStyle w:val="ListNumber"/>
        <w:spacing w:line="240" w:lineRule="auto"/>
        <w:ind w:left="720"/>
      </w:pPr>
      <w:r/>
      <w:hyperlink r:id="rId11">
        <w:r>
          <w:rPr>
            <w:color w:val="0000EE"/>
            <w:u w:val="single"/>
          </w:rPr>
          <w:t>https://www.theguardian.com/stage/2026/apr/07/cats-the-jellicle-ball-review</w:t>
        </w:r>
      </w:hyperlink>
      <w:r>
        <w:t xml:space="preserve"> - The Guardian's review of 'Cats: The Jellicle Ball' discusses its bold departure from the original musical, embracing queer ballroom culture. The production is praised for its visual spectacle and thematic depth, offering a fresh take on the classic. The review notes the show's success in resonating with modern audiences through its innovative approach.</w:t>
      </w:r>
      <w:r/>
    </w:p>
    <w:p>
      <w:pPr>
        <w:pStyle w:val="ListNumber"/>
        <w:spacing w:line="240" w:lineRule="auto"/>
        <w:ind w:left="720"/>
      </w:pPr>
      <w:r/>
      <w:hyperlink r:id="rId15">
        <w:r>
          <w:rPr>
            <w:color w:val="0000EE"/>
            <w:u w:val="single"/>
          </w:rPr>
          <w:t>https://www.broadway.com/buzz/206959/full-cast-announced-for-new-york-city-center-encores-la-cage-aux-folles/</w:t>
        </w:r>
      </w:hyperlink>
      <w:r>
        <w:t xml:space="preserve"> - Broadway.com announces the full cast for the New York City Center Encores! production of 'La Cage aux Folles', running from June 17 to 28, 2026. The cast includes Billy Porter as Albin and Wayne Brady as Georges, with Tonya Pinkins, Peter Francis James, and Rachel Webb joining the ensemble. Directed by Robert O'Hara, this all-Black production offers a fresh perspective on the classic musical.</w:t>
      </w:r>
      <w:r/>
    </w:p>
    <w:p>
      <w:pPr>
        <w:pStyle w:val="ListNumber"/>
        <w:spacing w:line="240" w:lineRule="auto"/>
        <w:ind w:left="720"/>
      </w:pPr>
      <w:r/>
      <w:hyperlink r:id="rId13">
        <w:r>
          <w:rPr>
            <w:color w:val="0000EE"/>
            <w:u w:val="single"/>
          </w:rPr>
          <w:t>https://www.thewrap.com/creative-content/theater/la-cage-aux-folles-off-broadway-review-billy-porter-wayne-brady/</w:t>
        </w:r>
      </w:hyperlink>
      <w:r>
        <w:t xml:space="preserve"> - The Wrap's review of the Encores! revival of 'La Cage aux Folles' highlights the performances of Billy Porter and Wayne Brady. Directed by Robert O'Hara, the production is noted for its energetic performances and fresh perspective, breathing new life into the original material. The review discusses the show's success in resonating with modern audiences through its innovative approach.</w:t>
      </w:r>
      <w:r/>
    </w:p>
    <w:p>
      <w:pPr>
        <w:pStyle w:val="ListNumber"/>
        <w:spacing w:line="240" w:lineRule="auto"/>
        <w:ind w:left="720"/>
      </w:pPr>
      <w:r/>
      <w:hyperlink r:id="rId14">
        <w:r>
          <w:rPr>
            <w:color w:val="0000EE"/>
            <w:u w:val="single"/>
          </w:rPr>
          <w:t>https://www.nystagereview.com/2026/06/19/la-cage-aux-folles-the-drag-show-is-what-it-is-again-almost/</w:t>
        </w:r>
      </w:hyperlink>
      <w:r>
        <w:t xml:space="preserve"> - New York Stage Review's critique of the Encores! revival of 'La Cage aux Folles' focuses on the performances of Billy Porter and Wayne Brady. Directed by Robert O'Hara, the production is noted for its energetic performances and fresh perspective, breathing new life into the original material. The review discusses the show's success in resonating with modern audiences through its innovative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ny.com/entertainment/pride-months-queer-theater-showcase/" TargetMode="External"/><Relationship Id="rId10" Type="http://schemas.openxmlformats.org/officeDocument/2006/relationships/hyperlink" Target="https://www.nytimes.com/2026/04/07/theater/cats-the-jellicle-ball-review.html" TargetMode="External"/><Relationship Id="rId11" Type="http://schemas.openxmlformats.org/officeDocument/2006/relationships/hyperlink" Target="https://www.theguardian.com/stage/2026/apr/07/cats-the-jellicle-ball-review" TargetMode="External"/><Relationship Id="rId12" Type="http://schemas.openxmlformats.org/officeDocument/2006/relationships/hyperlink" Target="https://www.npr.org/2026/04/07/cats-the-jellicle-ball-review" TargetMode="External"/><Relationship Id="rId13" Type="http://schemas.openxmlformats.org/officeDocument/2006/relationships/hyperlink" Target="https://www.thewrap.com/creative-content/theater/la-cage-aux-folles-off-broadway-review-billy-porter-wayne-brady/" TargetMode="External"/><Relationship Id="rId14" Type="http://schemas.openxmlformats.org/officeDocument/2006/relationships/hyperlink" Target="https://www.nystagereview.com/2026/06/19/la-cage-aux-folles-the-drag-show-is-what-it-is-again-almost/" TargetMode="External"/><Relationship Id="rId15" Type="http://schemas.openxmlformats.org/officeDocument/2006/relationships/hyperlink" Target="https://www.broadway.com/buzz/206959/full-cast-announced-for-new-york-city-center-encores-la-cage-aux-fol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