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Weekend Pictures from Capitol Hill — A Visual Guide to PrideFest and Trans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with colour and community, Capitol Hill's Pride weekend drew crowds for PrideFest on Broadway, the Dyke March, Prom Dress Rugby at Cal Anderson and Trans Pride in Volunteer Park , here's a lively look at moments that mattered and why they felt important to the neighbourhood.</w:t>
      </w:r>
      <w:r/>
    </w:p>
    <w:p>
      <w:r/>
      <w:r>
        <w:t>Essential Takeaways</w:t>
      </w:r>
      <w:r/>
      <w:r/>
    </w:p>
    <w:p>
      <w:pPr>
        <w:pStyle w:val="ListBullet"/>
        <w:spacing w:line="240" w:lineRule="auto"/>
        <w:ind w:left="720"/>
      </w:pPr>
      <w:r/>
      <w:r>
        <w:rPr>
          <w:b/>
        </w:rPr>
        <w:t>Vibrant scenes:</w:t>
      </w:r>
      <w:r>
        <w:t xml:space="preserve"> Street festival stalls, colourful costumes and packed stages made PrideFest feel lively and inclusive.</w:t>
      </w:r>
      <w:r/>
    </w:p>
    <w:p>
      <w:pPr>
        <w:pStyle w:val="ListBullet"/>
        <w:spacing w:line="240" w:lineRule="auto"/>
        <w:ind w:left="720"/>
      </w:pPr>
      <w:r/>
      <w:r>
        <w:rPr>
          <w:b/>
        </w:rPr>
        <w:t>Community rituals:</w:t>
      </w:r>
      <w:r>
        <w:t xml:space="preserve"> The Dyke March and Trans Pride offered powerful, emotional moments and visible solidarity.</w:t>
      </w:r>
      <w:r/>
    </w:p>
    <w:p>
      <w:pPr>
        <w:pStyle w:val="ListBullet"/>
        <w:spacing w:line="240" w:lineRule="auto"/>
        <w:ind w:left="720"/>
      </w:pPr>
      <w:r/>
      <w:r>
        <w:rPr>
          <w:b/>
        </w:rPr>
        <w:t>Playful highlights:</w:t>
      </w:r>
      <w:r>
        <w:t xml:space="preserve"> Prom Dress Rugby and naked yoga added unexpected, joyful contrasts to the political pulse.</w:t>
      </w:r>
      <w:r/>
    </w:p>
    <w:p>
      <w:pPr>
        <w:pStyle w:val="ListBullet"/>
        <w:spacing w:line="240" w:lineRule="auto"/>
        <w:ind w:left="720"/>
      </w:pPr>
      <w:r/>
      <w:r>
        <w:rPr>
          <w:b/>
        </w:rPr>
        <w:t>Accessible programming:</w:t>
      </w:r>
      <w:r>
        <w:t xml:space="preserve"> Events were spread across Capitol Hill parks and streets, easy to walk between and family-friendly.</w:t>
      </w:r>
      <w:r/>
    </w:p>
    <w:p>
      <w:pPr>
        <w:pStyle w:val="ListBullet"/>
        <w:spacing w:line="240" w:lineRule="auto"/>
        <w:ind w:left="720"/>
      </w:pPr>
      <w:r/>
      <w:r>
        <w:rPr>
          <w:b/>
        </w:rPr>
        <w:t>Local support:</w:t>
      </w:r>
      <w:r>
        <w:t xml:space="preserve"> Small businesses, vendors and organisers helped the weekend feel both celebratory and grassroots.</w:t>
      </w:r>
      <w:r/>
      <w:r/>
    </w:p>
    <w:p>
      <w:pPr>
        <w:pStyle w:val="Heading2"/>
      </w:pPr>
      <w:r>
        <w:t>A weekend that looked like summer , the sensory first impressions</w:t>
      </w:r>
      <w:r/>
    </w:p>
    <w:p>
      <w:r/>
      <w:r>
        <w:t>The scent of street food, the pop of confetti and a steady soundtrack of DJs and live acts set a bright tone for Capitol Hill's Pride weekend. According to local coverage, PrideFest on Broadway brought together vendors, performers and community groups in a way that felt both familiar and renewed. For anyone wandering the neighbourhood, it was impossible not to be drawn into the crowd , upbeat, colourful and, at times, deeply moving.</w:t>
      </w:r>
      <w:r/>
    </w:p>
    <w:p>
      <w:r/>
      <w:r>
        <w:t>Community photographers captured candid exchanges, kids running with rainbow flags and older activists embracing newer generations. If you want to join next year, bring comfortable shoes, sun protection and an easy bag to carry purchases and handouts you’ll likely collect.</w:t>
      </w:r>
      <w:r/>
    </w:p>
    <w:p>
      <w:pPr>
        <w:pStyle w:val="Heading2"/>
      </w:pPr>
      <w:r>
        <w:t>Why the Dyke March and Trans Pride still matter</w:t>
      </w:r>
      <w:r/>
    </w:p>
    <w:p>
      <w:r/>
      <w:r>
        <w:t>The Dyke March and Trans Pride offered the weekend its political heart, with moments that were loud, proud and tearful. Coverage emphasised that these gatherings are more than parade beats; they’re spaces for protest, remembrance and visible leadership from underrepresented groups. Organisers and participants used the platforms to call for rights, safety and recognition.</w:t>
      </w:r>
      <w:r/>
    </w:p>
    <w:p>
      <w:r/>
      <w:r>
        <w:t>Expect speeches, creative signs and a brisk pace , the march moves with purpose. If you’re attending, listen first, follow the crowd’s lead, and respect photo requests: many people want the moment shared, but some prefer privacy.</w:t>
      </w:r>
      <w:r/>
    </w:p>
    <w:p>
      <w:pPr>
        <w:pStyle w:val="Heading2"/>
      </w:pPr>
      <w:r>
        <w:t>PrideFest on Broadway , festival vibes and local business energy</w:t>
      </w:r>
      <w:r/>
    </w:p>
    <w:p>
      <w:r/>
      <w:r>
        <w:t>PrideFest stretched along Broadway with stages, artisan stalls and community booths, creating a festival that felt both commercial and grassroots. Local businesses reported heavier foot traffic, while vendors said the crowd was eager to browse, try food and stop for performances. It’s a reminder that Pride can boost small economies as well as uplift identities.</w:t>
      </w:r>
      <w:r/>
    </w:p>
    <w:p>
      <w:r/>
      <w:r>
        <w:t>For visitors keen on supporting the neighbourhood, tip generously, buy from local stalls and ask performers about their upcoming shows. A few pounds in a vendor’s till can make a big difference for independent creators.</w:t>
      </w:r>
      <w:r/>
    </w:p>
    <w:p>
      <w:pPr>
        <w:pStyle w:val="Heading2"/>
      </w:pPr>
      <w:r>
        <w:t>Playful moments: Prom Dress Rugby and naked yoga brought levity</w:t>
      </w:r>
      <w:r/>
    </w:p>
    <w:p>
      <w:r/>
      <w:r>
        <w:t>Not every Pride moment is solemn, and that’s a strength. Prom Dress Rugby at Cal Anderson Park and the reported naked yoga sessions added mischievous, communal fun to the weekend. These events mix humour with liberation, reminding onlookers that joy is political too.</w:t>
      </w:r>
      <w:r/>
    </w:p>
    <w:p>
      <w:r/>
      <w:r>
        <w:t>If you join similar niche events, check the schedule on the festival site and note any participation rules , some activities ask for advance sign-up or have specific consent guidelines. Bring a towel or a change of clothes if you plan to participate.</w:t>
      </w:r>
      <w:r/>
    </w:p>
    <w:p>
      <w:pPr>
        <w:pStyle w:val="Heading2"/>
      </w:pPr>
      <w:r>
        <w:t>How to photograph Pride respectfully , a few practical tips</w:t>
      </w:r>
      <w:r/>
    </w:p>
    <w:p>
      <w:r/>
      <w:r>
        <w:t>Photographs from Pride are powerful, but they come with responsibility. Journalists and casual snappers alike should ask before taking close portraits, be mindful of minors, and prioritise consent for vulnerable moments. Capture the atmosphere , crowd scenes, colour, banners , rather than focusing only on individuals.</w:t>
      </w:r>
      <w:r/>
    </w:p>
    <w:p>
      <w:r/>
      <w:r>
        <w:t>If you're sharing images online, consider whether subjects might be outed by location tags. Local outlets and photographers balanced celebration with care this weekend; follow their lead by captioning images with context and crediting creators.</w:t>
      </w:r>
      <w:r/>
    </w:p>
    <w:p>
      <w:r/>
      <w:r>
        <w:t>It's a small change that can make every snapshot kinder and every celebration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0">
        <w:r>
          <w:rPr>
            <w:color w:val="0000EE"/>
            <w:u w:val="single"/>
          </w:rPr>
          <w:t>[2]</w:t>
        </w:r>
      </w:hyperlink>
      <w:r>
        <w:t xml:space="preserve">- Paragraph 4: </w:t>
      </w:r>
      <w:hyperlink r:id="rId12">
        <w:r>
          <w:rPr>
            <w:color w:val="0000EE"/>
            <w:u w:val="single"/>
          </w:rPr>
          <w:t>[3]</w:t>
        </w:r>
      </w:hyperlink>
      <w:r>
        <w:t xml:space="preserve">, </w:t>
      </w:r>
      <w:hyperlink r:id="rId11">
        <w:r>
          <w:rPr>
            <w:color w:val="0000EE"/>
            <w:u w:val="single"/>
          </w:rPr>
          <w:t>[4]</w:t>
        </w:r>
      </w:hyperlink>
      <w:r>
        <w:t xml:space="preserve">- Paragraph 5: </w:t>
      </w:r>
      <w:hyperlink r:id="rId10">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https://www.capitolhillseattle.com/2026/06/chs-pics-10-pictures-from-a-weekend-of-pride-on-capitol-hill/</w:t>
        </w:r>
      </w:hyperlink>
      <w:r>
        <w:t xml:space="preserve"> - Please view link - unable to able to access data</w:t>
      </w:r>
      <w:r/>
    </w:p>
    <w:p>
      <w:pPr>
        <w:pStyle w:val="ListNumber"/>
        <w:spacing w:line="240" w:lineRule="auto"/>
        <w:ind w:left="720"/>
      </w:pPr>
      <w:r/>
      <w:hyperlink r:id="rId10">
        <w:r>
          <w:rPr>
            <w:color w:val="0000EE"/>
            <w:u w:val="single"/>
          </w:rPr>
          <w:t>https://www.axios.com/local/seattle/2026/06/26/seattle-pride-weekend-lgbtq-parade-festivals-trans-pride-capitol-hill-naked-yoga</w:t>
        </w:r>
      </w:hyperlink>
      <w:r>
        <w:t xml:space="preserve"> - Seattle is celebrating a major Pride weekend with a series of vibrant events aimed at honouring over 50 years of LGBTQ+ activism and community. The festivities span the city with both free and ticketed events expected to draw hundreds of thousands of attendees. Highlights include Trans Pride Seattle at Volunteer Park with live performances and community activities, and the Queer Pride Festival in Capitol Hill featuring major stars like Keke Palmer and Honey Dijon. Other notable activities include a unique naked yoga session promoting body positivity, PrideFest Capitol Hill offering music, food, and art, and a FIFA-themed Pride Ball featuring runway competitions. Drag brunches also continue as a popular tradition throughout the weekend. The centrepiece is the Seattle Pride Parade on Sunday, starting at 11 a.m. on Fourth Avenue and concluding with a celebration at Seattle Center. Attendees are encouraged to use public transit or rideshares, especially with street closures expected during Sunday’s events.</w:t>
      </w:r>
      <w:r/>
    </w:p>
    <w:p>
      <w:pPr>
        <w:pStyle w:val="ListNumber"/>
        <w:spacing w:line="240" w:lineRule="auto"/>
        <w:ind w:left="720"/>
      </w:pPr>
      <w:r/>
      <w:hyperlink r:id="rId12">
        <w:r>
          <w:rPr>
            <w:color w:val="0000EE"/>
            <w:u w:val="single"/>
          </w:rPr>
          <w:t>https://www.capitolhillseattle.com/2026/06/20-years-after-the-pride-parade-left-broadway-heres-a-look-at-this-years-celebrations-on-capitol-hill-trans-pride-dyke-march-pridefest-street-festival-and-more/</w:t>
        </w:r>
      </w:hyperlink>
      <w:r>
        <w:t xml:space="preserve"> - Twenty years ago, Seattle’s core celebration of its queer communities—the annual Pride parade—moved off Capitol Hill. In 2026, the neighbourhood will still swell with Pride as it celebrates around its rainbow crosswalks and everlasting core of gay bars and dance clubs. Below, find a roster of 2026 Capitol Hill Pride events that highlight how much Seattle’s celebration has changed over the past two decades. Those 20 years have brought massive change to the city—and Capitol Hill, and an expansion of “the gayborhood” to areas across Seattle and the Puget Sound. Before making Broadway its route in 1983, the Seattle Pride Parade actually originated downtown and in Pioneer Square. Seattle’s first Pride was actually a picnic. By the mid-2000s, the Broadway parade and its festival at Volunteer Park had grown into victims of their own success. Broadway’s sidewalks were reportedly tightly packed, transit options up the Hill couldn’t yet handle the massive influx of people, and Volunteer Park was a crowded mess. In 2006, the big parade moved downtown as it outgrew Broadway where it had been held since the early 1980s and expanded to be a bigger part of Seattle culture. The move didn’t come without dramas—some at the basic neighbourhood level with bars, restaurants, and shops worried about their future, some more soul searching as the events around Pride took on a more mainstream hue and more and more corporate sponsors. The friction birthed Seattle’s modern Pride compromise. The official parade stayed downtown to accommodate hundreds of thousands of spectators, while Capitol Hill launched its own street festivals and marches in hopes of keeping the neighbourhood’s history of radical, grassroots energy alive. The change initially evoked a strong negative reaction among white Gay men and non-butch Lesbians, worried about respectability politics and the movement not being perceived as “normal” by the public.</w:t>
      </w:r>
      <w:r/>
    </w:p>
    <w:p>
      <w:pPr>
        <w:pStyle w:val="ListNumber"/>
        <w:spacing w:line="240" w:lineRule="auto"/>
        <w:ind w:left="720"/>
      </w:pPr>
      <w:r/>
      <w:hyperlink r:id="rId11">
        <w:r>
          <w:rPr>
            <w:color w:val="0000EE"/>
            <w:u w:val="single"/>
          </w:rPr>
          <w:t>https://www.capitolhillseattle.com/2026/06/chs-pics-a-month-of-lgbtqia2s-love-on-capitol-hill-begins-with-pride-in-the-park/</w:t>
        </w:r>
      </w:hyperlink>
      <w:r>
        <w:t xml:space="preserve"> - It has been 20 years since Pride outgrew Capitol Hill and the city’s annual parade moved to downtown Seattle. Saturday’s Pride in the Park crowds in Volunteer Park marked the start of a month of festivities that will fill Capitol Hill—and Seattle—with a celebration of love. This year will bring a new event to the mix on Capitol Hill as BeautyBoiz and Intiman Theatre team up for a block party set to fill Harvard Ave on Pride Friday. Here’s a look at how Capitol Hill Pride 2026 is shaping up: World Stunt Pride Kickoff Block Party — June 26: BeautyBoiz says it is celebrating “10-years of iconic events” with World Stunt, “a free all-ages block party. Harvard Avenue between Pike and Pine will transform into a vibrant outdoor festival featuring a main stage, 21+ cocktail garden, and queer vendor market.” 4 to 11 PM</w:t>
      </w:r>
      <w:r/>
    </w:p>
    <w:p>
      <w:pPr>
        <w:pStyle w:val="ListNumber"/>
        <w:spacing w:line="240" w:lineRule="auto"/>
        <w:ind w:left="720"/>
      </w:pPr>
      <w:r/>
      <w:hyperlink r:id="rId13">
        <w:r>
          <w:rPr>
            <w:color w:val="0000EE"/>
            <w:u w:val="single"/>
          </w:rPr>
          <w:t>https://www.seattlepridefest.org/schedule/2026/6/6/taking-pride-in-capitol-hill</w:t>
        </w:r>
      </w:hyperlink>
      <w:r>
        <w:t xml:space="preserve"> - Taking Pride in Capitol Hill is back! Kick off Pride Month with this all-volunteer event to clean the streets and sidewalks of Capitol Hill to prepare the community for all the events to come. We provide breakfast, lunch, and cleaning supplies. You provide your time, energy, and PRIDE. DATE: June 6, 2026 TIME: 9am registration, 10am start, 12pm lunch, 1pm end LOCATION: Plaza at Connection on Broadway (Broadway and Denny), NW corner of Cal Anderson Park</w:t>
      </w:r>
      <w:r/>
    </w:p>
    <w:p>
      <w:pPr>
        <w:pStyle w:val="ListNumber"/>
        <w:spacing w:line="240" w:lineRule="auto"/>
        <w:ind w:left="720"/>
      </w:pPr>
      <w:r/>
      <w:hyperlink r:id="rId14">
        <w:r>
          <w:rPr>
            <w:color w:val="0000EE"/>
            <w:u w:val="single"/>
          </w:rPr>
          <w:t>https://www.seattlepridefest.org/schedule/2026/6/27/pridefest-capitol-hill</w:t>
        </w:r>
      </w:hyperlink>
      <w:r>
        <w:t xml:space="preserve"> - Capitol Hill’s biggest event is back, and PrideFest is still 100% free for all. The event spans five blocks of North Broadway, Denny, and Cal Anderson Park. This year, with three stages of entertainment for all ages! DATE: Saturday, June 27, 2026 TIME: noon-8pm LOCATION: Broadway, Capitol Hill COST: Free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apitolhillseattle.com/2026/06/chs-pics-10-pictures-from-a-weekend-of-pride-on-capitol-hill/" TargetMode="External"/><Relationship Id="rId10" Type="http://schemas.openxmlformats.org/officeDocument/2006/relationships/hyperlink" Target="https://www.axios.com/local/seattle/2026/06/26/seattle-pride-weekend-lgbtq-parade-festivals-trans-pride-capitol-hill-naked-yoga" TargetMode="External"/><Relationship Id="rId11" Type="http://schemas.openxmlformats.org/officeDocument/2006/relationships/hyperlink" Target="https://www.capitolhillseattle.com/2026/06/chs-pics-a-month-of-lgbtqia2s-love-on-capitol-hill-begins-with-pride-in-the-park/" TargetMode="External"/><Relationship Id="rId12" Type="http://schemas.openxmlformats.org/officeDocument/2006/relationships/hyperlink" Target="https://www.capitolhillseattle.com/2026/06/20-years-after-the-pride-parade-left-broadway-heres-a-look-at-this-years-celebrations-on-capitol-hill-trans-pride-dyke-march-pridefest-street-festival-and-more/" TargetMode="External"/><Relationship Id="rId13" Type="http://schemas.openxmlformats.org/officeDocument/2006/relationships/hyperlink" Target="https://www.seattlepridefest.org/schedule/2026/6/6/taking-pride-in-capitol-hill" TargetMode="External"/><Relationship Id="rId14" Type="http://schemas.openxmlformats.org/officeDocument/2006/relationships/hyperlink" Target="https://www.seattlepridefest.org/schedule/2026/6/27/pridefest-capitol-hi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