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Toronto Events Today: Where to Catch the Parade, Parties and Family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are flocking to Church Street as Pride Toronto wraps up with its iconic Parade and a full day of events; visitors can stroll the Streetfair, drop into Family Pride, choose a sober hangout, or dance from afternoon T-Dances to late-night raves , here’s where to go and what to expect.</w:t>
      </w:r>
      <w:r/>
    </w:p>
    <w:p>
      <w:r/>
      <w:r>
        <w:t>Essential Takeaways</w:t>
      </w:r>
      <w:r/>
      <w:r/>
    </w:p>
    <w:p>
      <w:pPr>
        <w:pStyle w:val="ListBullet"/>
        <w:spacing w:line="240" w:lineRule="auto"/>
        <w:ind w:left="720"/>
      </w:pPr>
      <w:r/>
      <w:r>
        <w:rPr>
          <w:b/>
        </w:rPr>
        <w:t>Parade time:</w:t>
      </w:r>
      <w:r>
        <w:t xml:space="preserve"> The Pride Parade runs from 2pm to about 6pm and fills Church Street with floats, performers and cheering crowds. </w:t>
      </w:r>
      <w:r/>
    </w:p>
    <w:p>
      <w:pPr>
        <w:pStyle w:val="ListBullet"/>
        <w:spacing w:line="240" w:lineRule="auto"/>
        <w:ind w:left="720"/>
      </w:pPr>
      <w:r/>
      <w:r>
        <w:rPr>
          <w:b/>
        </w:rPr>
        <w:t>Streetfair vibe:</w:t>
      </w:r>
      <w:r>
        <w:t xml:space="preserve"> The Streetfair (Gould to Hayden) offers hundreds of stalls, local designers, food trucks and people-watching. Smells of frying snacks mix with the sparkle of vendor stalls. </w:t>
      </w:r>
      <w:r/>
    </w:p>
    <w:p>
      <w:pPr>
        <w:pStyle w:val="ListBullet"/>
        <w:spacing w:line="240" w:lineRule="auto"/>
        <w:ind w:left="720"/>
      </w:pPr>
      <w:r/>
      <w:r>
        <w:rPr>
          <w:b/>
        </w:rPr>
        <w:t>Family-friendly:</w:t>
      </w:r>
      <w:r>
        <w:t xml:space="preserve"> Family Pride at Church Street Public School is geared to kids with storytelling, crafts and gentle performances. </w:t>
      </w:r>
      <w:r/>
    </w:p>
    <w:p>
      <w:pPr>
        <w:pStyle w:val="ListBullet"/>
        <w:spacing w:line="240" w:lineRule="auto"/>
        <w:ind w:left="720"/>
      </w:pPr>
      <w:r/>
      <w:r>
        <w:rPr>
          <w:b/>
        </w:rPr>
        <w:t>Sober option:</w:t>
      </w:r>
      <w:r>
        <w:t xml:space="preserve"> Sober Oasis in Paul Kane Parkette provides alcohol-free performances and DJs until late evening. It’s calm, welcoming and bright. </w:t>
      </w:r>
      <w:r/>
    </w:p>
    <w:p>
      <w:pPr>
        <w:pStyle w:val="ListBullet"/>
        <w:spacing w:line="240" w:lineRule="auto"/>
        <w:ind w:left="720"/>
      </w:pPr>
      <w:r/>
      <w:r>
        <w:rPr>
          <w:b/>
        </w:rPr>
        <w:t>Nightlife variety:</w:t>
      </w:r>
      <w:r>
        <w:t xml:space="preserve"> For a more hedonistic send-off, pick from Dirty Disco at OLG Central Stage, Green Space Festival: Treehouse at Barbara Hall Park, T-Dance at Boutique Bar, or Blocko…to the Max on Wellesley.</w:t>
      </w:r>
      <w:r/>
      <w:r/>
    </w:p>
    <w:p>
      <w:pPr>
        <w:pStyle w:val="Heading2"/>
      </w:pPr>
      <w:r>
        <w:t>Parade plans: don’t miss the big procession this afternoon</w:t>
      </w:r>
      <w:r/>
    </w:p>
    <w:p>
      <w:r/>
      <w:r>
        <w:t>If you want theatre, colour and that unmistakable boom of community joy, the Parade is it , expect confetti, loud music and a steady crush of people. According to Pride Toronto, the route pours through the Village and runs for roughly four hours, so aim to arrive early if you want a good vantage point. Bring water, a sun hat and comfy shoes; there’s a festival pace to it and standing for long stretches gets real. For quieter viewing, pick a side street near the route where the crowd thins and the soundscape is still excellent.</w:t>
      </w:r>
      <w:r/>
    </w:p>
    <w:p>
      <w:pPr>
        <w:pStyle w:val="Heading2"/>
      </w:pPr>
      <w:r>
        <w:t>Streetfair: local makers, snack stalls and people-watching</w:t>
      </w:r>
      <w:r/>
    </w:p>
    <w:p>
      <w:r/>
      <w:r>
        <w:t>Church Street between Gould and Hayden turns into a people-packed market across the weekend. The Streetfair has everything from bold jewellery and printed fanny packs to housewares and playful trinkets , the kind of shopping that’s as much about discovery as it is about buying. Vendors like Toronto designers show off small-batch pieces, and food trucks keep the lineups moving. If you’re hunting for gifts or just want a wander, go mid-afternoon when the parade energy is high but stalls are still easy to browse.</w:t>
      </w:r>
      <w:r/>
    </w:p>
    <w:p>
      <w:pPr>
        <w:pStyle w:val="Heading2"/>
      </w:pPr>
      <w:r>
        <w:t>Family Pride: a gentle, colourful corner for kids</w:t>
      </w:r>
      <w:r/>
    </w:p>
    <w:p>
      <w:r/>
      <w:r>
        <w:t>Family Pride at Church Street Public School is built for little ones and the adults who love them. Expect storytelling, arts and crafts and performances that are deliberately kid-friendly and inclusive, so queer families can relax and enjoy the day. It’s a calmer pocket of Pride where noise levels are manageable and the vibe is warm , ideal if you’re with toddlers or nervous first-timers. Do bring a picnic blanket and sunscreen; there’s usually space to sit and let the kids run a bit.</w:t>
      </w:r>
      <w:r/>
    </w:p>
    <w:p>
      <w:pPr>
        <w:pStyle w:val="Heading2"/>
      </w:pPr>
      <w:r>
        <w:t>Sober Oasis: party without the booze</w:t>
      </w:r>
      <w:r/>
    </w:p>
    <w:p>
      <w:r/>
      <w:r>
        <w:t>If you want the spectacle of Pride without alcohol or drugs, Sober Oasis at Paul Kane Parkette is the spot. The programme mixes drag, DJs and community performances in an alcohol-free setting, and it runs late into the evening. According to the festival schedule, performers include local drag names and DJ sets designed to keep energy up but the mood supportive and inclusive. It’s a good pick for people prioritising mental health, recovery or simply a quieter night out.</w:t>
      </w:r>
      <w:r/>
    </w:p>
    <w:p>
      <w:pPr>
        <w:pStyle w:val="Heading2"/>
      </w:pPr>
      <w:r>
        <w:t>Nightlife options: Dirty Disco, Treehouse, T-Dance and Blocko…</w:t>
      </w:r>
      <w:r/>
    </w:p>
    <w:p>
      <w:r/>
      <w:r>
        <w:t>When the sun dips, choices multiply. Dirty Disco at OLG Central Stage is the rave-style option with top local DJs and a “We Won’t Stop” theme that runs into the night. Green Space Festival: Treehouse at Barbara Hall Park starts early and goes until midnight (with afterparties), raising funds for The 519 and serving up big mixes and drag sets. Boutique Bar’s T-Dance is a laid-back afternoon club vibe perfect for dancing with a margarita in hand, while Blocko…to the Max , curated by Blackness Yes! , showcases Black, African and Caribbean DJs and performers and is a long-running highlight with its own afterparty. Pick your mood: high-energy, community-focused, or somewhere in between.</w:t>
      </w:r>
      <w:r/>
    </w:p>
    <w:p>
      <w:r/>
      <w:r>
        <w:t>Closing line There’s something for every kind of celebration today , pick your place, take your people, and enjoy the last full day of Pride Toronto.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1">
        <w:r>
          <w:rPr>
            <w:color w:val="0000EE"/>
            <w:u w:val="single"/>
          </w:rPr>
          <w:t>[6]</w:t>
        </w:r>
      </w:hyperlink>
      <w:r>
        <w:t xml:space="preserve">- Paragraph 4: </w:t>
      </w:r>
      <w:hyperlink r:id="rId13">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https://nowtoronto.com/culture/7-events-to-end-toronto-pride/</w:t>
        </w:r>
      </w:hyperlink>
      <w:r>
        <w:t xml:space="preserve"> - Please view link - unable to able to access data</w:t>
      </w:r>
      <w:r/>
    </w:p>
    <w:p>
      <w:pPr>
        <w:pStyle w:val="ListNumber"/>
        <w:spacing w:line="240" w:lineRule="auto"/>
        <w:ind w:left="720"/>
      </w:pPr>
      <w:r/>
      <w:hyperlink r:id="rId10">
        <w:r>
          <w:rPr>
            <w:color w:val="0000EE"/>
            <w:u w:val="single"/>
          </w:rPr>
          <w:t>https://www.pridetoronto.com/festival/olg-central-stage/</w:t>
        </w:r>
      </w:hyperlink>
      <w:r>
        <w:t xml:space="preserve"> - The OLG Central Stage is a prominent venue during Pride Toronto, hosting various events and performances. In 2024, it featured the 'Dirty Disco' rave, uniting Toronto's best producers and DJs. The event, themed 'We Won’t Stop,' took place at 512 Church St and ran until 11 p.m., showcasing artists like Jerome Robins, JELO, Ticky Ty, and DJ Chiclet. This venue is known for its vibrant nightlife and significant contributions to the Pride festivities in Toronto.</w:t>
      </w:r>
      <w:r/>
    </w:p>
    <w:p>
      <w:pPr>
        <w:pStyle w:val="ListNumber"/>
        <w:spacing w:line="240" w:lineRule="auto"/>
        <w:ind w:left="720"/>
      </w:pPr>
      <w:r/>
      <w:hyperlink r:id="rId14">
        <w:r>
          <w:rPr>
            <w:color w:val="0000EE"/>
            <w:u w:val="single"/>
          </w:rPr>
          <w:t>https://www.pridetoronto.com/festival/green-space-festival-treehouse/</w:t>
        </w:r>
      </w:hyperlink>
      <w:r>
        <w:t xml:space="preserve"> - The Green Space Festival: Treehouse is a celebrated event during Pride Toronto, known for its lively atmosphere and support for the 2SLGBTQIA+ community. Held at Barbara Hall Park, 519 Church St, the festival starts at 1 p.m. and runs until midnight, featuring drag performances, DJ sets, and a variety of drinks. All proceeds from the event go directly to The 519, a Toronto-based community centre serving underrepresented 2SLGBTQIA+ communities. The festival is renowned for its inclusive environment and vibrant celebrations.</w:t>
      </w:r>
      <w:r/>
    </w:p>
    <w:p>
      <w:pPr>
        <w:pStyle w:val="ListNumber"/>
        <w:spacing w:line="240" w:lineRule="auto"/>
        <w:ind w:left="720"/>
      </w:pPr>
      <w:r/>
      <w:hyperlink r:id="rId13">
        <w:r>
          <w:rPr>
            <w:color w:val="0000EE"/>
            <w:u w:val="single"/>
          </w:rPr>
          <w:t>https://www.pridetoronto.com/festival/sober-oasis/</w:t>
        </w:r>
      </w:hyperlink>
      <w:r>
        <w:t xml:space="preserve"> - Sober Oasis is a unique event during Pride Toronto, catering to festivalgoers who prefer to enjoy the festivities without alcohol and drugs. Located at Paul Kane Parkette, 58 Wellesley St E, the event features drag performances by artists like Gei Ping Hohl, Sandy Joint, and Dottie Dangerfield, along with DJ sets and live performances. Sober Oasis runs until 11 p.m., providing a safe and inclusive space for those seeking a different Pride experience.</w:t>
      </w:r>
      <w:r/>
    </w:p>
    <w:p>
      <w:pPr>
        <w:pStyle w:val="ListNumber"/>
        <w:spacing w:line="240" w:lineRule="auto"/>
        <w:ind w:left="720"/>
      </w:pPr>
      <w:r/>
      <w:hyperlink r:id="rId12">
        <w:r>
          <w:rPr>
            <w:color w:val="0000EE"/>
            <w:u w:val="single"/>
          </w:rPr>
          <w:t>https://www.pridetoronto.com/festival/family-pride/</w:t>
        </w:r>
      </w:hyperlink>
      <w:r>
        <w:t xml:space="preserve"> - Family Pride is an event during Pride Toronto designed to involve children in the celebrations. Held at Church Street Public School, 83 Alexander St, it offers a weekend full of child-friendly activities, including storytelling, performance art, live music, and arts and crafts. The event aims to create a space where queer kids can feel free to be themselves, fostering inclusivity and acceptance from a young age.</w:t>
      </w:r>
      <w:r/>
    </w:p>
    <w:p>
      <w:pPr>
        <w:pStyle w:val="ListNumber"/>
        <w:spacing w:line="240" w:lineRule="auto"/>
        <w:ind w:left="720"/>
      </w:pPr>
      <w:r/>
      <w:hyperlink r:id="rId11">
        <w:r>
          <w:rPr>
            <w:color w:val="0000EE"/>
            <w:u w:val="single"/>
          </w:rPr>
          <w:t>https://www.pridetoronto.com/festival/streetfair/</w:t>
        </w:r>
      </w:hyperlink>
      <w:r>
        <w:t xml:space="preserve"> - The Streetfair is a vibrant block party held during Pride Toronto, featuring hundreds of handmade goods and clothing vendors, food trucks, and games. Spanning Church Street from Gould Street to Hayden Street, the event runs all three days of Pride weekend. Notable vendors include Toronto-based designer Alysia Myette, known for her funky printed fanny packs, and L’Amour Propre, an accessories brand offering pins, bold jewelry, and housewares.</w:t>
      </w:r>
      <w:r/>
    </w:p>
    <w:p>
      <w:pPr>
        <w:pStyle w:val="ListNumber"/>
        <w:spacing w:line="240" w:lineRule="auto"/>
        <w:ind w:left="720"/>
      </w:pPr>
      <w:r/>
      <w:hyperlink r:id="rId15">
        <w:r>
          <w:rPr>
            <w:color w:val="0000EE"/>
            <w:u w:val="single"/>
          </w:rPr>
          <w:t>https://www.youtube.com/watch?v=DcphIch-r4o</w:t>
        </w:r>
      </w:hyperlink>
      <w:r>
        <w:t xml:space="preserve"> - The 2024 Toronto Pride Parade was a significant event, marking the culmination of a month's worth of celebrations. Thousands of people gathered in downtown Toronto, waving rainbow flags and expressing their unique identities. The parade was a symbol of joy, love, and acceptance, reflecting the vibrant LGBTQ+ community in the city. For a visual overview of the event, you can watch the official coverage 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7-events-to-end-toronto-pride/" TargetMode="External"/><Relationship Id="rId10" Type="http://schemas.openxmlformats.org/officeDocument/2006/relationships/hyperlink" Target="https://www.pridetoronto.com/festival/olg-central-stage/" TargetMode="External"/><Relationship Id="rId11" Type="http://schemas.openxmlformats.org/officeDocument/2006/relationships/hyperlink" Target="https://www.pridetoronto.com/festival/streetfair/" TargetMode="External"/><Relationship Id="rId12" Type="http://schemas.openxmlformats.org/officeDocument/2006/relationships/hyperlink" Target="https://www.pridetoronto.com/festival/family-pride/" TargetMode="External"/><Relationship Id="rId13" Type="http://schemas.openxmlformats.org/officeDocument/2006/relationships/hyperlink" Target="https://www.pridetoronto.com/festival/sober-oasis/" TargetMode="External"/><Relationship Id="rId14" Type="http://schemas.openxmlformats.org/officeDocument/2006/relationships/hyperlink" Target="https://www.pridetoronto.com/festival/green-space-festival-treehouse/" TargetMode="External"/><Relationship Id="rId15" Type="http://schemas.openxmlformats.org/officeDocument/2006/relationships/hyperlink" Target="https://www.youtube.com/watch?v=DcphIch-r4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