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 in Toronto 2026: Why This Year’s March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revels and activists are filling Toronto’s streets today as the city hosts its massive Pride Parade, drawing leaders, celebrities and World Cup buzz , and reminding everyone why Pride still matters for rights, visibility and community action.</w:t>
      </w:r>
      <w:r/>
      <w:r/>
    </w:p>
    <w:p>
      <w:pPr>
        <w:pStyle w:val="ListBullet"/>
        <w:spacing w:line="240" w:lineRule="auto"/>
        <w:ind w:left="720"/>
      </w:pPr>
      <w:r/>
      <w:r>
        <w:rPr>
          <w:b/>
        </w:rPr>
        <w:t>When and where:</w:t>
      </w:r>
      <w:r>
        <w:t xml:space="preserve"> Parade forms from Rosedale Valley Road from 8 a.m., official kick‑off at 2 p.m., with downtown road closures into the evening. </w:t>
      </w:r>
      <w:r/>
    </w:p>
    <w:p>
      <w:pPr>
        <w:pStyle w:val="ListBullet"/>
        <w:spacing w:line="240" w:lineRule="auto"/>
        <w:ind w:left="720"/>
      </w:pPr>
      <w:r/>
      <w:r>
        <w:rPr>
          <w:b/>
        </w:rPr>
        <w:t>High‑profile presence:</w:t>
      </w:r>
      <w:r>
        <w:t xml:space="preserve"> Prime Minister Mark Carney is expected to march, adding political heft to the event. </w:t>
      </w:r>
      <w:r/>
    </w:p>
    <w:p>
      <w:pPr>
        <w:pStyle w:val="ListBullet"/>
        <w:spacing w:line="240" w:lineRule="auto"/>
        <w:ind w:left="720"/>
      </w:pPr>
      <w:r/>
      <w:r>
        <w:rPr>
          <w:b/>
        </w:rPr>
        <w:t>Theme and tone:</w:t>
      </w:r>
      <w:r>
        <w:t xml:space="preserve"> This year’s slogan, “We Won’t Stop,” blends celebration with a determined push for lasting change. </w:t>
      </w:r>
      <w:r/>
    </w:p>
    <w:p>
      <w:pPr>
        <w:pStyle w:val="ListBullet"/>
        <w:spacing w:line="240" w:lineRule="auto"/>
        <w:ind w:left="720"/>
      </w:pPr>
      <w:r/>
      <w:r>
        <w:rPr>
          <w:b/>
        </w:rPr>
        <w:t>Festival scale:</w:t>
      </w:r>
      <w:r>
        <w:t xml:space="preserve"> Pride Toronto bills itself as Canada’s largest festival and the world’s second‑biggest Pride, with colourful floats, loud music and family zones. </w:t>
      </w:r>
      <w:r/>
    </w:p>
    <w:p>
      <w:pPr>
        <w:pStyle w:val="ListBullet"/>
        <w:spacing w:line="240" w:lineRule="auto"/>
        <w:ind w:left="720"/>
      </w:pPr>
      <w:r/>
      <w:r>
        <w:rPr>
          <w:b/>
        </w:rPr>
        <w:t>Practical note:</w:t>
      </w:r>
      <w:r>
        <w:t xml:space="preserve"> Expect crowds, partial road closures and a lively, sometimes emotional atmosphere , bring water, sunscreen and patience.</w:t>
      </w:r>
      <w:r/>
      <w:r/>
    </w:p>
    <w:p>
      <w:pPr>
        <w:pStyle w:val="Heading2"/>
      </w:pPr>
      <w:r>
        <w:t>How the day will unfold , timing, routes and the feel of the crowd</w:t>
      </w:r>
      <w:r/>
    </w:p>
    <w:p>
      <w:r/>
      <w:r>
        <w:t>The day starts early: marshals and contingents will line up along Rosedale Valley Road from about 8 a.m., so nervous walkers and float crews are already milling around, tuning speakers and checking banners. Expect downtown closures to be in place through the afternoon and eased off around 8 p.m., so plan journeys accordingly. Organisers say the official march begins at 2 p.m., which is when the city tends to feel electric , the air warm, the colours bright and the soundtrack rarely quiet. For visitors this is part party, part protest: a chance to dance, cheer and reconnect with friends while also bearing witness to ongoing political struggles.</w:t>
      </w:r>
      <w:r/>
    </w:p>
    <w:p>
      <w:pPr>
        <w:pStyle w:val="Heading2"/>
      </w:pPr>
      <w:r>
        <w:t>Why the presence of leaders like Mark Carney matters</w:t>
      </w:r>
      <w:r/>
    </w:p>
    <w:p>
      <w:r/>
      <w:r>
        <w:t>When big names show up you get more than photo ops; you get attention. Prime Minister Mark Carney’s attendance lends profile to the march and signals political interest in LGBTQ+ issues beyond symbolic gestures. According to coverage, elected and high‑profile figures joining Pride can help amplify campaign priorities and local funding needs. That said, some activists treat such appearances cautiously , they welcome solidarity but also want concrete policy follow‑through. If you’re there, you’ll likely hear both celebratory chants and calls for accountability.</w:t>
      </w:r>
      <w:r/>
    </w:p>
    <w:p>
      <w:pPr>
        <w:pStyle w:val="Heading2"/>
      </w:pPr>
      <w:r>
        <w:t>“We Won’t Stop” , a theme rooted in history and urgency</w:t>
      </w:r>
      <w:r/>
    </w:p>
    <w:p>
      <w:r/>
      <w:r>
        <w:t>This year’s theme is unapologetic: “We Won’t Stop.” It’s a reminder that Pride started as protest and still carries that DNA, even amid parades and parties. Organisers have framed the message as momentum for tangible change , not just visibility but rights and supports that last. Funding pressure has been a recent reality, with organisers citing sponsor pullbacks tied to backlash against diversity, equity and inclusion. That tension adds an edge to this year’s celebrations; expect discussions, petitions and booths focused on activism alongside the entertainment.</w:t>
      </w:r>
      <w:r/>
    </w:p>
    <w:p>
      <w:pPr>
        <w:pStyle w:val="Heading2"/>
      </w:pPr>
      <w:r>
        <w:t>What to expect on the ground , festival comforts and things to watch for</w:t>
      </w:r>
      <w:r/>
    </w:p>
    <w:p>
      <w:r/>
      <w:r>
        <w:t>Pride Toronto is big and busy , think performance stages, vendor stalls, accessibility zones and community booths. The smell of street food and the thump of DJs are as essential to the experience as signage and speeches. Organisers provide maps and accessibility information on the festival site, so check those if you need quiet spaces or preferred viewing areas. Bring water, sunscreen and layers; Toronto weather can flip between sunny and breezy. If you’re attending with children or anyone who needs calmer spaces, seek out family zones and designated quiet areas early, because they can fill up fast.</w:t>
      </w:r>
      <w:r/>
    </w:p>
    <w:p>
      <w:pPr>
        <w:pStyle w:val="Heading2"/>
      </w:pPr>
      <w:r>
        <w:t>Looking ahead , why this parade still matters beyond the day</w:t>
      </w:r>
      <w:r/>
    </w:p>
    <w:p>
      <w:r/>
      <w:r>
        <w:t>Pride remains both celebration and civic thermometer. When crowds surge it shows public support; when speakers demand policy change it pushes leaders to act. The mix of World Cup excitement and a headline‑grabbing Pride with prominent figures marching means more media coverage and, potentially, more momentum for local campaigns. So while it’s a day of music and colour, it’s also a chance to connect with causes and organisations that work year‑round. Attend with curiosity, give to causes you trust, and expect to leave a little louder for the experience.</w:t>
      </w:r>
      <w:r/>
    </w:p>
    <w:p>
      <w:r/>
      <w:r>
        <w:t>It's a small change that can make every march feel like progress.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[5]</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https://www.winnipegfreepress.com/arts-and-life/entertainment/2026/06/28/pride-parade-marching-through-toronto-today-pm-mark-carney-set-to-attend</w:t>
        </w:r>
      </w:hyperlink>
      <w:r>
        <w:t xml:space="preserve"> - Please view link - unable to able to access data</w:t>
      </w:r>
      <w:r/>
    </w:p>
    <w:p>
      <w:pPr>
        <w:pStyle w:val="ListNumber"/>
        <w:spacing w:line="240" w:lineRule="auto"/>
        <w:ind w:left="720"/>
      </w:pPr>
      <w:r/>
      <w:hyperlink r:id="rId9">
        <w:r>
          <w:rPr>
            <w:color w:val="0000EE"/>
            <w:u w:val="single"/>
          </w:rPr>
          <w:t>https://www.winnipegfreepress.com/arts-and-life/entertainment/2026/06/28/pride-parade-marching-through-toronto-today-pm-mark-carney-set-to-attend</w:t>
        </w:r>
      </w:hyperlink>
      <w:r>
        <w:t xml:space="preserve"> - Toronto's annual Pride Parade is taking place today, attracting large crowds of partygoers as the city also celebrates World Cup excitement. Prime Minister Mark Carney is among the notable attendees expected to join the march. The parade is set to begin forming along Rosedale Valley Road at approximately 8 a.m., leading to downtown road closures throughout the day, which will be lifted around 8 p.m. The official parade commencement is at 2 p.m. Toronto Pride is recognised as the largest festival in Canada and the second-largest Pride event globally. In recent years, the festival has faced funding challenges due to corporate sponsor withdrawals stemming from backlash against diversity, equity, and inclusion initiatives. This year's theme, 'We Won’t Stop,' serves as a reminder of the struggles and triumphs that have shaped the rights and visibility of the LGBTQ+ community. Kojo Modeste, the festival's executive director, stated that the theme aims to inspire momentum and action that will lead to lasting change.</w:t>
      </w:r>
      <w:r/>
    </w:p>
    <w:p>
      <w:pPr>
        <w:pStyle w:val="ListNumber"/>
        <w:spacing w:line="240" w:lineRule="auto"/>
        <w:ind w:left="720"/>
      </w:pPr>
      <w:r/>
      <w:hyperlink r:id="rId11">
        <w:r>
          <w:rPr>
            <w:color w:val="0000EE"/>
            <w:u w:val="single"/>
          </w:rPr>
          <w:t>https://cfjctoday.com/2026/06/28/pride-parade-marching-through-toronto-today-pm-mark-carney-set-to-attend/</w:t>
        </w:r>
      </w:hyperlink>
      <w:r>
        <w:t xml:space="preserve"> - Toronto's annual Pride Parade is taking place today, drawing large crowds of partygoers as the city also celebrates World Cup excitement. Prime Minister Mark Carney is among the notable attendees expected to join the march. The parade is set to begin forming along Rosedale Valley Road at approximately 8 a.m., leading to downtown road closures throughout the day, which will be lifted around 8 p.m. The official parade commencement is at 2 p.m. Toronto Pride is recognised as the largest festival in Canada and the second-largest Pride event globally. In recent years, the festival has faced funding challenges due to corporate sponsor withdrawals stemming from backlash against diversity, equity, and inclusion initiatives. This year's theme, 'We Won’t Stop,' serves as a reminder of the struggles and triumphs that have shaped the rights and visibility of the LGBTQ+ community. Kojo Modeste, the festival's executive director, stated that the theme aims to inspire momentum and action that will lead to lasting change.</w:t>
      </w:r>
      <w:r/>
    </w:p>
    <w:p>
      <w:pPr>
        <w:pStyle w:val="ListNumber"/>
        <w:spacing w:line="240" w:lineRule="auto"/>
        <w:ind w:left="720"/>
      </w:pPr>
      <w:r/>
      <w:hyperlink r:id="rId14">
        <w:r>
          <w:rPr>
            <w:color w:val="0000EE"/>
            <w:u w:val="single"/>
          </w:rPr>
          <w:t>https://osstfupdate.ca/2026/06/09/pride-toronto-booth/</w:t>
        </w:r>
      </w:hyperlink>
      <w:r>
        <w:t xml:space="preserve"> - The Ontario Secondary School Teachers' Federation (OSSTF/FEESO) has been a proud participant in the Pride Toronto annual celebrations for many years and will be involved again in 2026. Founded in 1981, Pride Toronto creates and supports events and programming that celebrate the diverse talents, stories, and achievements of all 2SLGBTQIA+ communities, and boldly advocates for and defends our human rights. Pride Toronto carries forward a legacy rooted in the rich, progressive history of Toronto’s queer community. As the second-largest Pride celebration in the world, the festival brings together people from across Ontario, Canada, and beyond to celebrate our vibrant diversity. This year the theme We Won’t Stop! embodies the core values of authenticity, respect, integrity, freedom, community, and diversity, equity, and inclusion. Pride Toronto—We Won’t Stop! takes place from June 1 to June 28, 2026.</w:t>
      </w:r>
      <w:r/>
    </w:p>
    <w:p>
      <w:pPr>
        <w:pStyle w:val="ListNumber"/>
        <w:spacing w:line="240" w:lineRule="auto"/>
        <w:ind w:left="720"/>
      </w:pPr>
      <w:r/>
      <w:hyperlink r:id="rId12">
        <w:r>
          <w:rPr>
            <w:color w:val="0000EE"/>
            <w:u w:val="single"/>
          </w:rPr>
          <w:t>https://toronto.citynews.ca/2026/06/09/carney-mps-raise-pride-flag-on-parliament-hill/</w:t>
        </w:r>
      </w:hyperlink>
      <w:r>
        <w:t xml:space="preserve"> - On June 9, 2026, Prime Minister Mark Carney and Members of Parliament raised the Pride Flag on Parliament Hill to mark Pride Season. Carney highlighted the backsliding of LGBTQ+ rights globally and the underrepresentation of the community in Canada's democracy. He emphasised that while Pride season is temporary, the commitment to ensuring safety and dignity for the LGBTQ+ community is ongoing. The event was attended by parliamentarians and staffers from both sides of the aisle. Carney also mentioned the government's commitment of $7.5 million over five years, with $1.5 million ongoing, towards security for Pride festivals across the country. He expressed his anticipation of participating in Pride parades later this month.</w:t>
      </w:r>
      <w:r/>
    </w:p>
    <w:p>
      <w:pPr>
        <w:pStyle w:val="ListNumber"/>
        <w:spacing w:line="240" w:lineRule="auto"/>
        <w:ind w:left="720"/>
      </w:pPr>
      <w:r/>
      <w:hyperlink r:id="rId13">
        <w:r>
          <w:rPr>
            <w:color w:val="0000EE"/>
            <w:u w:val="single"/>
          </w:rPr>
          <w:t>https://www.pridetoronto.com/festival-about-page/</w:t>
        </w:r>
      </w:hyperlink>
      <w:r>
        <w:t xml:space="preserve"> - Pride Toronto's 2026 festival theme is 'We Won’t Stop!' This theme reflects the commitment to celebrating the identities, experiences, and expressions of the 2SLGBTQIA+ communities. It serves as a reminder that the rights and visibility enjoyed today were hard-won and that honouring this legacy means continuing the work. The theme is a rallying cry and reminder that the fight for freedom, inclusion, and recognition is ongoing, and that every action, story, and voice is essential to building momentum.</w:t>
      </w:r>
      <w:r/>
    </w:p>
    <w:p>
      <w:pPr>
        <w:pStyle w:val="ListNumber"/>
        <w:spacing w:line="240" w:lineRule="auto"/>
        <w:ind w:left="720"/>
      </w:pPr>
      <w:r/>
      <w:hyperlink r:id="rId10">
        <w:r>
          <w:rPr>
            <w:color w:val="0000EE"/>
            <w:u w:val="single"/>
          </w:rPr>
          <w:t>https://www.overheretoronto.com/toronto-2026-pride-parade/</w:t>
        </w:r>
      </w:hyperlink>
      <w:r>
        <w:t xml:space="preserve"> - Toronto Pride returns this June with a month of events celebrating and supporting 2SLGBTQ+ communities across the city. The Toronto Pride Parade 2026 is scheduled for Sunday, June 28, 2026, from 2:00 p.m. to 6:00 p.m. The parade will feature a vibrant display of culture, creativity, and community, honouring the past, celebrating the present, and moving forward together. The event is expected to draw large crowds and is a significant highlight of the city's Pride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nnipegfreepress.com/arts-and-life/entertainment/2026/06/28/pride-parade-marching-through-toronto-today-pm-mark-carney-set-to-attend" TargetMode="External"/><Relationship Id="rId10" Type="http://schemas.openxmlformats.org/officeDocument/2006/relationships/hyperlink" Target="https://www.overheretoronto.com/toronto-2026-pride-parade/" TargetMode="External"/><Relationship Id="rId11" Type="http://schemas.openxmlformats.org/officeDocument/2006/relationships/hyperlink" Target="https://cfjctoday.com/2026/06/28/pride-parade-marching-through-toronto-today-pm-mark-carney-set-to-attend/" TargetMode="External"/><Relationship Id="rId12" Type="http://schemas.openxmlformats.org/officeDocument/2006/relationships/hyperlink" Target="https://toronto.citynews.ca/2026/06/09/carney-mps-raise-pride-flag-on-parliament-hill/" TargetMode="External"/><Relationship Id="rId13" Type="http://schemas.openxmlformats.org/officeDocument/2006/relationships/hyperlink" Target="https://www.pridetoronto.com/festival-about-page/" TargetMode="External"/><Relationship Id="rId14" Type="http://schemas.openxmlformats.org/officeDocument/2006/relationships/hyperlink" Target="https://osstfupdate.ca/2026/06/09/pride-toronto-boo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