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Floats to See Now: Float Your Pride Virtual Showcase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community creativity: Float Your Pride invited builders and visitors to a sunlit, colour-soaked parade route at Love To Decorate’s headquarters, where 300-prim floats competed for public votes , a joyful, inclusive close to Pride month that’s well worth a visit before voting ends.</w:t>
      </w:r>
      <w:r/>
    </w:p>
    <w:p>
      <w:r/>
      <w:r>
        <w:t>Essential Takeaways</w:t>
      </w:r>
      <w:r/>
      <w:r/>
    </w:p>
    <w:p>
      <w:pPr>
        <w:pStyle w:val="ListBullet"/>
        <w:spacing w:line="240" w:lineRule="auto"/>
        <w:ind w:left="720"/>
      </w:pPr>
      <w:r/>
      <w:r>
        <w:rPr>
          <w:b/>
        </w:rPr>
        <w:t>What it is:</w:t>
      </w:r>
      <w:r>
        <w:t xml:space="preserve"> A community contest transforming parade trailers into Pride floats, each capped at 300 prims for fairness. </w:t>
      </w:r>
      <w:r/>
    </w:p>
    <w:p>
      <w:pPr>
        <w:pStyle w:val="ListBullet"/>
        <w:spacing w:line="240" w:lineRule="auto"/>
        <w:ind w:left="720"/>
      </w:pPr>
      <w:r/>
      <w:r>
        <w:rPr>
          <w:b/>
        </w:rPr>
        <w:t>Who organised:</w:t>
      </w:r>
      <w:r>
        <w:t xml:space="preserve"> Jenna McGrath and the Love To Decorate team curated the route and managed registrations. </w:t>
      </w:r>
      <w:r/>
    </w:p>
    <w:p>
      <w:pPr>
        <w:pStyle w:val="ListBullet"/>
        <w:spacing w:line="240" w:lineRule="auto"/>
        <w:ind w:left="720"/>
      </w:pPr>
      <w:r/>
      <w:r>
        <w:rPr>
          <w:b/>
        </w:rPr>
        <w:t>When to visit:</w:t>
      </w:r>
      <w:r>
        <w:t xml:space="preserve"> Builds finished on June 21 and public voting opened June 22; voting closes at the end of the month. </w:t>
      </w:r>
      <w:r/>
    </w:p>
    <w:p>
      <w:pPr>
        <w:pStyle w:val="ListBullet"/>
        <w:spacing w:line="240" w:lineRule="auto"/>
        <w:ind w:left="720"/>
      </w:pPr>
      <w:r/>
      <w:r>
        <w:rPr>
          <w:b/>
        </w:rPr>
        <w:t>The vibe:</w:t>
      </w:r>
      <w:r>
        <w:t xml:space="preserve"> Bright, welcoming, and varied , expect bold colour, intimate storytelling, and playful details. </w:t>
      </w:r>
      <w:r/>
    </w:p>
    <w:p>
      <w:pPr>
        <w:pStyle w:val="ListBullet"/>
        <w:spacing w:line="240" w:lineRule="auto"/>
        <w:ind w:left="720"/>
      </w:pPr>
      <w:r/>
      <w:r>
        <w:rPr>
          <w:b/>
        </w:rPr>
        <w:t>Practical note:</w:t>
      </w:r>
      <w:r>
        <w:t xml:space="preserve"> Walk the route sooner rather than later to avoid missing favourites; ballots are open to all visitors.</w:t>
      </w:r>
      <w:r/>
      <w:r/>
    </w:p>
    <w:p>
      <w:pPr>
        <w:pStyle w:val="Heading2"/>
      </w:pPr>
      <w:r>
        <w:t>A bright, human-centred send-off to Pride month</w:t>
      </w:r>
      <w:r/>
    </w:p>
    <w:p>
      <w:r/>
      <w:r>
        <w:t>The first thing you notice is the colour , a real, heart-lifting wash of rainbows and pastels that feels almost tactile even through a screen. According to organisers, Jenna McGrath has shepherded the Love To Decorate headquarters into a parade route that feels sun-drenched and celebratory. That careful staging matters: it turns individual floats into a collective experience, and it’s why locals and visitors alike have been making a point of stopping by.</w:t>
      </w:r>
      <w:r/>
    </w:p>
    <w:p>
      <w:pPr>
        <w:pStyle w:val="Heading2"/>
      </w:pPr>
      <w:r>
        <w:t>How the contest worked , creative limits that sparked imagination</w:t>
      </w:r>
      <w:r/>
    </w:p>
    <w:p>
      <w:r/>
      <w:r>
        <w:t>Participants were asked to claim a parade trailer and build within a 300-prim allowance, a restriction that sounds small but actually fuels clever solutions. Builders traded raw scale for detail, inventiveness and storytelling; many entrants used texture, lighting and smart placement to suggest movement or personality without piling on prims. It’s a reminder that constraints can sharpen creativity, and that a compact float can feel as full of heart as a jumbo one.</w:t>
      </w:r>
      <w:r/>
    </w:p>
    <w:p>
      <w:pPr>
        <w:pStyle w:val="Heading2"/>
      </w:pPr>
      <w:r>
        <w:t>Voting, community and the buzz of public choice</w:t>
      </w:r>
      <w:r/>
    </w:p>
    <w:p>
      <w:r/>
      <w:r>
        <w:t>Public voting opened on June 22 and responses have been lively, with visitors casting ballots for the floats that resonated most. This kind of open voting makes the event feel democratic and participatory, not just a display. If you haven’t wandered the parade yet, consider it an invitation: your vote shapes the outcome, and your visit supports creators who put personal stories and identity into every detail.</w:t>
      </w:r>
      <w:r/>
    </w:p>
    <w:p>
      <w:pPr>
        <w:pStyle w:val="Heading2"/>
      </w:pPr>
      <w:r>
        <w:t>Why these kinds of events matter locally</w:t>
      </w:r>
      <w:r/>
    </w:p>
    <w:p>
      <w:r/>
      <w:r>
        <w:t>Events like Float Your Pride do a couple of things at once , they spotlight local maker talent, and they build visible spaces of welcome. For small, diverse communities, that visibility is huge; organisers say the parade has been a place for quiet tributes as much as spectacle. It’s not just about winning a contest, it’s about representation and the simple joy of seeing yourself reflected in bright colours and clever design.</w:t>
      </w:r>
      <w:r/>
    </w:p>
    <w:p>
      <w:pPr>
        <w:pStyle w:val="Heading2"/>
      </w:pPr>
      <w:r>
        <w:t>Tips for enjoying the parade route (and casting a useful vote)</w:t>
      </w:r>
      <w:r/>
    </w:p>
    <w:p>
      <w:r/>
      <w:r>
        <w:t>Go with time to spare so you can soak in details that don’t hit at first glance: hidden messages, small vignettes and lighting tricks. If you’re voting, note what moves you , humour, poignancy or technical craft , and pick according to what feels most meaningful. And bring friends: reactions , laughter, a quiet smile, the odd gasp , make the route feel even more celebratory.</w:t>
      </w:r>
      <w:r/>
    </w:p>
    <w:p>
      <w:r/>
      <w:r>
        <w:t>It's a small change that can make every visit feel more meaningful; take a stroll, cast your ballot, and enjoy the creativity on display.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[7]</w:t>
        </w:r>
      </w:hyperlink>
      <w:r>
        <w:t xml:space="preserve">- Paragraph 5: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https://www.lovetodecoratesl.com/2026/06/28/the-end-of-a-beautiful-pride-month/</w:t>
        </w:r>
      </w:hyperlink>
      <w:r>
        <w:t xml:space="preserve"> - Please view link - unable to able to access data</w:t>
      </w:r>
      <w:r/>
    </w:p>
    <w:p>
      <w:pPr>
        <w:pStyle w:val="ListNumber"/>
        <w:spacing w:line="240" w:lineRule="auto"/>
        <w:ind w:left="720"/>
      </w:pPr>
      <w:r/>
      <w:hyperlink r:id="rId10">
        <w:r>
          <w:rPr>
            <w:color w:val="0000EE"/>
            <w:u w:val="single"/>
          </w:rPr>
          <w:t>https://www.fullertonmuseum.com/events/WwhFH9fRoIHNtNN2rUtn</w:t>
        </w:r>
      </w:hyperlink>
      <w:r>
        <w:t xml:space="preserve"> - The Fullerton Museum Center is hosting the fifth annual Be You Pride Fest on Saturday, June 6, 2026, from 2:00 PM to 7:00 PM. This free event spans Wilshire Avenue and features over 55 vendors, art activities, and two performance stages. The festival aims to inspire, educate, and celebrate the local LGBTQIA+ community, offering a platform for expression and connection. The event is open to people of all ages and genders, with a community bicycle parade, 'Fullerton Loves a Parade,' starting at 1:00 PM.</w:t>
      </w:r>
      <w:r/>
    </w:p>
    <w:p>
      <w:pPr>
        <w:pStyle w:val="ListNumber"/>
        <w:spacing w:line="240" w:lineRule="auto"/>
        <w:ind w:left="720"/>
      </w:pPr>
      <w:r/>
      <w:hyperlink r:id="rId11">
        <w:r>
          <w:rPr>
            <w:color w:val="0000EE"/>
            <w:u w:val="single"/>
          </w:rPr>
          <w:t>https://fullertonobserver.com/2026/06/08/fullerton-hosts-fifth-annual-be-you-pride-fest/</w:t>
        </w:r>
      </w:hyperlink>
      <w:r>
        <w:t xml:space="preserve"> - The fifth annual Be You Pride Fest took place on Saturday, June 6, 2026, in downtown Fullerton, California. Organised by the Fullerton Museum Center, the event featured over 55 vendors, art activities, and two performance stages. The festival was open to people of all ages and genders, with a community bicycle parade, 'Fullerton Loves a Parade,' starting at 1:00 PM. The event aimed to inspire, educate, and celebrate the local LGBTQIA+ community, offering a platform for expression and connection.</w:t>
      </w:r>
      <w:r/>
    </w:p>
    <w:p>
      <w:pPr>
        <w:pStyle w:val="ListNumber"/>
        <w:spacing w:line="240" w:lineRule="auto"/>
        <w:ind w:left="720"/>
      </w:pPr>
      <w:r/>
      <w:hyperlink r:id="rId10">
        <w:r>
          <w:rPr>
            <w:color w:val="0000EE"/>
            <w:u w:val="single"/>
          </w:rPr>
          <w:t>https://www.fullertonmuseum.com/events/WwhFH9fRoIHNtNN2rUtn</w:t>
        </w:r>
      </w:hyperlink>
      <w:r>
        <w:t xml:space="preserve"> - The Fullerton Museum Center is hosting the fifth annual Be You Pride Fest on Saturday, June 6, 2026, from 2:00 PM to 7:00 PM. This free event spans Wilshire Avenue and features over 55 vendors, art activities, and two performance stages. The festival aims to inspire, educate, and celebrate the local LGBTQIA+ community, offering a platform for expression and connection. The event is open to people of all ages and genders, with a community bicycle parade, 'Fullerton Loves a Parade,' starting at 1:00 PM.</w:t>
      </w:r>
      <w:r/>
    </w:p>
    <w:p>
      <w:pPr>
        <w:pStyle w:val="ListNumber"/>
        <w:spacing w:line="240" w:lineRule="auto"/>
        <w:ind w:left="720"/>
      </w:pPr>
      <w:r/>
      <w:hyperlink r:id="rId10">
        <w:r>
          <w:rPr>
            <w:color w:val="0000EE"/>
            <w:u w:val="single"/>
          </w:rPr>
          <w:t>https://www.fullertonmuseum.com/events/WwhFH9fRoIHNtNN2rUtn</w:t>
        </w:r>
      </w:hyperlink>
      <w:r>
        <w:t xml:space="preserve"> - The Fullerton Museum Center is hosting the fifth annual Be You Pride Fest on Saturday, June 6, 2026, from 2:00 PM to 7:00 PM. This free event spans Wilshire Avenue and features over 55 vendors, art activities, and two performance stages. The festival aims to inspire, educate, and celebrate the local LGBTQIA+ community, offering a platform for expression and connection. The event is open to people of all ages and genders, with a community bicycle parade, 'Fullerton Loves a Parade,' starting at 1:00 PM.</w:t>
      </w:r>
      <w:r/>
    </w:p>
    <w:p>
      <w:pPr>
        <w:pStyle w:val="ListNumber"/>
        <w:spacing w:line="240" w:lineRule="auto"/>
        <w:ind w:left="720"/>
      </w:pPr>
      <w:r/>
      <w:hyperlink r:id="rId10">
        <w:r>
          <w:rPr>
            <w:color w:val="0000EE"/>
            <w:u w:val="single"/>
          </w:rPr>
          <w:t>https://www.fullertonmuseum.com/events/WwhFH9fRoIHNtNN2rUtn</w:t>
        </w:r>
      </w:hyperlink>
      <w:r>
        <w:t xml:space="preserve"> - The Fullerton Museum Center is hosting the fifth annual Be You Pride Fest on Saturday, June 6, 2026, from 2:00 PM to 7:00 PM. This free event spans Wilshire Avenue and features over 55 vendors, art activities, and two performance stages. The festival aims to inspire, educate, and celebrate the local LGBTQIA+ community, offering a platform for expression and connection. The event is open to people of all ages and genders, with a community bicycle parade, 'Fullerton Loves a Parade,' starting at 1:00 PM.</w:t>
      </w:r>
      <w:r/>
    </w:p>
    <w:p>
      <w:pPr>
        <w:pStyle w:val="ListNumber"/>
        <w:spacing w:line="240" w:lineRule="auto"/>
        <w:ind w:left="720"/>
      </w:pPr>
      <w:r/>
      <w:hyperlink r:id="rId10">
        <w:r>
          <w:rPr>
            <w:color w:val="0000EE"/>
            <w:u w:val="single"/>
          </w:rPr>
          <w:t>https://www.fullertonmuseum.com/events/WwhFH9fRoIHNtNN2rUtn</w:t>
        </w:r>
      </w:hyperlink>
      <w:r>
        <w:t xml:space="preserve"> - The Fullerton Museum Center is hosting the fifth annual Be You Pride Fest on Saturday, June 6, 2026, from 2:00 PM to 7:00 PM. This free event spans Wilshire Avenue and features over 55 vendors, art activities, and two performance stages. The festival aims to inspire, educate, and celebrate the local LGBTQIA+ community, offering a platform for expression and connection. The event is open to people of all ages and genders, with a community bicycle parade, 'Fullerton Loves a Parade,' starting at 1:00 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vetodecoratesl.com/2026/06/28/the-end-of-a-beautiful-pride-month/" TargetMode="External"/><Relationship Id="rId10" Type="http://schemas.openxmlformats.org/officeDocument/2006/relationships/hyperlink" Target="https://www.fullertonmuseum.com/events/WwhFH9fRoIHNtNN2rUtn" TargetMode="External"/><Relationship Id="rId11" Type="http://schemas.openxmlformats.org/officeDocument/2006/relationships/hyperlink" Target="https://fullertonobserver.com/2026/06/08/fullerton-hosts-fifth-annual-be-you-pride-f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