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Proclamation: Why California’s June 2026 Declaration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civic pride as a political signal , Gov. Gavin Newsom’s proclamation naming June 2026 as LGBTQ Pride Month in California celebrates decades of local activism, calls out federal rollbacks, and aims to reassure communities facing rising anti-LGBTQ violence and legal attacks.</w:t>
      </w:r>
      <w:r/>
    </w:p>
    <w:p>
      <w:r/>
      <w:r>
        <w:t>Essential Takeaways</w:t>
      </w:r>
      <w:r/>
      <w:r/>
    </w:p>
    <w:p>
      <w:pPr>
        <w:pStyle w:val="ListBullet"/>
        <w:spacing w:line="240" w:lineRule="auto"/>
        <w:ind w:left="720"/>
      </w:pPr>
      <w:r/>
      <w:r>
        <w:rPr>
          <w:b/>
        </w:rPr>
        <w:t>Bold proclamation:</w:t>
      </w:r>
      <w:r>
        <w:t xml:space="preserve"> Governor Gavin Newsom officially declared June 2026 LGBTQ Pride Month in California, linking the month to state and national milestones.</w:t>
      </w:r>
      <w:r/>
    </w:p>
    <w:p>
      <w:pPr>
        <w:pStyle w:val="ListBullet"/>
        <w:spacing w:line="240" w:lineRule="auto"/>
        <w:ind w:left="720"/>
      </w:pPr>
      <w:r/>
      <w:r>
        <w:rPr>
          <w:b/>
        </w:rPr>
        <w:t>Historical grounding:</w:t>
      </w:r>
      <w:r>
        <w:t xml:space="preserve"> The declaration highlights early California actions, from Cooper’s Donuts to Compton’s Cafeteria and the Black Cat Tavern, that predate Stonewall.</w:t>
      </w:r>
      <w:r/>
    </w:p>
    <w:p>
      <w:pPr>
        <w:pStyle w:val="ListBullet"/>
        <w:spacing w:line="240" w:lineRule="auto"/>
        <w:ind w:left="720"/>
      </w:pPr>
      <w:r/>
      <w:r>
        <w:rPr>
          <w:b/>
        </w:rPr>
        <w:t>Safety concern:</w:t>
      </w:r>
      <w:r>
        <w:t xml:space="preserve"> Newsom stressed rising threats, noting anti-LGBTQ bias fuels more than 20% of hate crimes and disproportionately harms transgender people, especially Black trans women.</w:t>
      </w:r>
      <w:r/>
    </w:p>
    <w:p>
      <w:pPr>
        <w:pStyle w:val="ListBullet"/>
        <w:spacing w:line="240" w:lineRule="auto"/>
        <w:ind w:left="720"/>
      </w:pPr>
      <w:r/>
      <w:r>
        <w:rPr>
          <w:b/>
        </w:rPr>
        <w:t>Federal rebuke:</w:t>
      </w:r>
      <w:r>
        <w:t xml:space="preserve"> The proclamation explicitly criticises federal policies seen as hostile to transgender and LGBTQ rights.</w:t>
      </w:r>
      <w:r/>
    </w:p>
    <w:p>
      <w:pPr>
        <w:pStyle w:val="ListBullet"/>
        <w:spacing w:line="240" w:lineRule="auto"/>
        <w:ind w:left="720"/>
      </w:pPr>
      <w:r/>
      <w:r>
        <w:rPr>
          <w:b/>
        </w:rPr>
        <w:t>Symbolic solidarity:</w:t>
      </w:r>
      <w:r>
        <w:t xml:space="preserve"> The rainbow flag flies over the State Capitol as a visual pledge of continued state-level protection and support.</w:t>
      </w:r>
      <w:r/>
      <w:r/>
    </w:p>
    <w:p>
      <w:pPr>
        <w:pStyle w:val="Heading2"/>
      </w:pPr>
      <w:r>
        <w:t>Why this proclamation is louder than a ceremony</w:t>
      </w:r>
      <w:r/>
    </w:p>
    <w:p>
      <w:r/>
      <w:r>
        <w:t>The opening lines land with a clear emotional note: this isn’t just a formality, it’s a political statement. The proclamation ties Pride Month to a living history and a present-day crisis, so it feels urgent as well as celebratory. According to NBC Bay Area, Newsom framed the month as inseparable from a history of resistance and refusal to be erased, which gives the document a moral edge rather than a ceremonial tone.</w:t>
      </w:r>
      <w:r/>
    </w:p>
    <w:p>
      <w:r/>
      <w:r>
        <w:t>Backstory matters: California has repeatedly used proclamations to mark Pride, but this version leans harder into the state’s role as both refuge and battleground. The governor names early West Coast protests from the late 1950s and 1960s, reminding readers that California’s activism didn’t start with Stonewall.</w:t>
      </w:r>
      <w:r/>
    </w:p>
    <w:p>
      <w:pPr>
        <w:pStyle w:val="Heading2"/>
      </w:pPr>
      <w:r>
        <w:t>A roll call of California’s queer resistance</w:t>
      </w:r>
      <w:r/>
    </w:p>
    <w:p>
      <w:r/>
      <w:r>
        <w:t>Mentioning Cooper’s Donuts, Compton’s Cafeteria and the Black Cat Tavern does more than list events; it maps a lineage of dissent. Those flashpoints show how local gutsy acts shaped a national movement, and Newsom’s prose asks Californians to remember that heritage.</w:t>
      </w:r>
      <w:r/>
    </w:p>
    <w:p>
      <w:r/>
      <w:r>
        <w:t>For people who pride themselves on civic memory, it’s satisfying and stabilising. If you’re teaching Pride history to younger audiences, point to these moments , they broaden the narrative beyond New York and make the story feel local and immediate.</w:t>
      </w:r>
      <w:r/>
    </w:p>
    <w:p>
      <w:pPr>
        <w:pStyle w:val="Heading2"/>
      </w:pPr>
      <w:r>
        <w:t>What the proclamation says about safety and policy</w:t>
      </w:r>
      <w:r/>
    </w:p>
    <w:p>
      <w:r/>
      <w:r>
        <w:t>The governor didn’t shy away from danger: he cited statistics showing that anti-LGBTQ bias motivates a significant share of hate crimes. That statistic reads like a warning to residents and lawmakers alike , Pride isn’t just parties and parades, it’s also about fighting violence.</w:t>
      </w:r>
      <w:r/>
    </w:p>
    <w:p>
      <w:r/>
      <w:r>
        <w:t>Newsom’s document singles out transgender people, and especially Black transgender women, as bearing a disproportionate share of violence. That emphasis echoes reporting by advocacy groups and public-health centres that track disproportionate risk in marginalised communities.</w:t>
      </w:r>
      <w:r/>
    </w:p>
    <w:p>
      <w:pPr>
        <w:pStyle w:val="Heading2"/>
      </w:pPr>
      <w:r>
        <w:t>A direct rebuke to Washington , what it means</w:t>
      </w:r>
      <w:r/>
    </w:p>
    <w:p>
      <w:r/>
      <w:r>
        <w:t>This year’s declaration goes further than celebration by taking aim at federal actions. Newsom accuses the current federal administration of denying transgender existence and attacking supports for LGBTQ folks. It’s blunt language that transforms a state proclamation into a policy rebuke.</w:t>
      </w:r>
      <w:r/>
    </w:p>
    <w:p>
      <w:r/>
      <w:r>
        <w:t>Why bother? State-level proclamations matter when federal protections feel uncertain; they set policy tone, influence funding priorities, and reassure constituents. If you live in California, this is a signal that state agencies may continue to defend access to care and civil rights even if federal policy shifts.</w:t>
      </w:r>
      <w:r/>
    </w:p>
    <w:p>
      <w:pPr>
        <w:pStyle w:val="Heading2"/>
      </w:pPr>
      <w:r>
        <w:t>How to read the symbolism , flags, funding and future action</w:t>
      </w:r>
      <w:r/>
    </w:p>
    <w:p>
      <w:r/>
      <w:r>
        <w:t>The rainbow flag over the State Capitol is an image meant to reassure: visible, colourful, public. Symbols aren’t policy, but they shape feelings and attention. Newsom’s closing line , pledging to stand shoulder to shoulder with the LGBTQ community , reads as a vow to turn symbolism into concrete steps.</w:t>
      </w:r>
      <w:r/>
    </w:p>
    <w:p>
      <w:r/>
      <w:r>
        <w:t>Practical tip: if you want to support local LGBTQ safety efforts, look into community centres and legal aid groups funded or highlighted by state initiatives. Civic gestures like this proclamation often precede budgetary and program announcements at local government level.</w:t>
      </w:r>
      <w:r/>
    </w:p>
    <w:p>
      <w:r/>
      <w:r>
        <w:t>It's a small change that can make every civic promise feel a little more real.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[2]</w:t>
        </w:r>
      </w:hyperlink>
      <w:r>
        <w:t xml:space="preserve">, </w:t>
      </w:r>
      <w:hyperlink r:id="rId13">
        <w:r>
          <w:rPr>
            <w:color w:val="0000EE"/>
            <w:u w:val="single"/>
          </w:rPr>
          <w:t>[6]</w:t>
        </w:r>
      </w:hyperlink>
      <w:r>
        <w:t xml:space="preserve">- Paragraph 4: </w:t>
      </w:r>
      <w:hyperlink r:id="rId9">
        <w:r>
          <w:rPr>
            <w:color w:val="0000EE"/>
            <w:u w:val="single"/>
          </w:rPr>
          <w:t>[2]</w:t>
        </w:r>
      </w:hyperlink>
      <w:r>
        <w:t xml:space="preserve">, </w:t>
      </w:r>
      <w:hyperlink r:id="rId14">
        <w:r>
          <w:rPr>
            <w:color w:val="0000EE"/>
            <w:u w:val="single"/>
          </w:rPr>
          <w:t>[7]</w:t>
        </w:r>
      </w:hyperlink>
      <w:r>
        <w:t xml:space="preserve">- Paragraph 5: </w:t>
      </w:r>
      <w:hyperlink r:id="rId11">
        <w:r>
          <w:rPr>
            <w:color w:val="0000EE"/>
            <w:u w:val="single"/>
          </w:rPr>
          <w:t>[3]</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https://www.nbcbayarea.com/news/california/gov-gavin-newsom-lgbtq-pride-month-proclamation/4105641/</w:t>
        </w:r>
      </w:hyperlink>
      <w:r>
        <w:t xml:space="preserve"> - Please view link - unable to able to access data</w:t>
      </w:r>
      <w:r/>
    </w:p>
    <w:p>
      <w:pPr>
        <w:pStyle w:val="ListNumber"/>
        <w:spacing w:line="240" w:lineRule="auto"/>
        <w:ind w:left="720"/>
      </w:pPr>
      <w:r/>
      <w:hyperlink r:id="rId9">
        <w:r>
          <w:rPr>
            <w:color w:val="0000EE"/>
            <w:u w:val="single"/>
          </w:rPr>
          <w:t>https://www.nbcbayarea.com/news/california/gov-gavin-newsom-lgbtq-pride-month-proclamation/4105641/</w:t>
        </w:r>
      </w:hyperlink>
      <w:r>
        <w:t xml:space="preserve"> - Governor Gavin Newsom has officially proclaimed June 2026 as LGBTQ Pride Month in California, issuing a declaration that honours the state's pioneering role in the fight for equality while rebuking current federal policies. The proclamation highlights California's deep ties to LGBTQ history, referencing early acts of resistance such as the 1959 protests at Cooper's Do-nuts in Los Angeles, the 1966 uprising at Compton's Cafeteria in San Francisco's Tenderloin district, and the 1967 demonstrations at the Black Cat Tavern in Los Angeles. Newsom also acknowledges the state's complex history with LGBTQ rights, citing San Francisco Supervisor Harvey Milk's successful campaign to defeat the anti-gay Briggs Initiative, as well as the world's first AIDS clinics opening at the University of California, San Francisco, and San Francisco General Hospital. Addressing the current political climate, Newsom warns that 'the fight is far from over,' noting that more than one in five hate crimes are motivated by anti-LGBTQ bias, with transgender people—particularly Black transgender women—bearing a disproportionate share of that violence. The proclamation also takes direct aim at Washington, stating that 'a hostile federal administration is attempting to erase decades of progress, outright denying the existence of transgender people, even as it works to attack critical supports for transgender and other LGBTQ individuals.' Despite these ongoing challenges, the declaration ends on a note of solidarity, with the governor highlighting the rainbow flag currently flying over the State Capitol. 'California is proud to continue to stand shoulder to shoulder with all members of the LGBTQ community,' Newsom stated, 'to protect and build on our progress toward a better and safer future for all.'</w:t>
      </w:r>
      <w:r/>
    </w:p>
    <w:p>
      <w:pPr>
        <w:pStyle w:val="ListNumber"/>
        <w:spacing w:line="240" w:lineRule="auto"/>
        <w:ind w:left="720"/>
      </w:pPr>
      <w:r/>
      <w:hyperlink r:id="rId11">
        <w:r>
          <w:rPr>
            <w:color w:val="0000EE"/>
            <w:u w:val="single"/>
          </w:rPr>
          <w:t>https://www.gov.ca.gov/2025/06/18/governor-newsom-proclaims-lgbtq-pride-month-3/</w:t>
        </w:r>
      </w:hyperlink>
      <w:r>
        <w:t xml:space="preserve"> - On June 18, 2025, Governor Gavin Newsom issued a proclamation declaring June 2025 as 'LGBTQ+ Pride Month' in California. The proclamation highlights the state's support for the LGBTQ+ community, acknowledging their tireless fight for respect and equality. It also addresses the ongoing challenges faced by the community, including hate-fueled discrimination and violence, and the efforts to undo decades of progress. The proclamation calls for a continued fight against oppression and intolerance, emphasising the need to protect and build on progress toward a better and safer future for all. The rainbow flag was proudly raised over the State Capitol during Pride Month, symbolising California's commitment to the LGBTQ+ community.</w:t>
      </w:r>
      <w:r/>
    </w:p>
    <w:p>
      <w:pPr>
        <w:pStyle w:val="ListNumber"/>
        <w:spacing w:line="240" w:lineRule="auto"/>
        <w:ind w:left="720"/>
      </w:pPr>
      <w:r/>
      <w:hyperlink r:id="rId10">
        <w:r>
          <w:rPr>
            <w:color w:val="0000EE"/>
            <w:u w:val="single"/>
          </w:rPr>
          <w:t>https://www.gov.ca.gov/2024/06/01/governor-newsom-proclaims-lgbtq-pride-month-2/</w:t>
        </w:r>
      </w:hyperlink>
      <w:r>
        <w:t xml:space="preserve"> - On June 1, 2024, Governor Gavin Newsom issued a proclamation declaring June 2024 as 'LGBTQ+ Pride Month' in California. The proclamation reaffirms the state's support for the LGBTQ+ community, acknowledging their ongoing fight for respect and equality. It addresses the continuous hate-fueled discrimination and violence faced by the community and the efforts to undo decades of progress. The proclamation calls for a united stand against oppression and intolerance, emphasising the need to protect and build on progress toward a better, more inclusive, and safer future for all. The rainbow flag was proudly raised over the State Capitol during Pride Month, symbolising California's commitment to the LGBTQ+ community.</w:t>
      </w:r>
      <w:r/>
    </w:p>
    <w:p>
      <w:pPr>
        <w:pStyle w:val="ListNumber"/>
        <w:spacing w:line="240" w:lineRule="auto"/>
        <w:ind w:left="720"/>
      </w:pPr>
      <w:r/>
      <w:hyperlink r:id="rId12">
        <w:r>
          <w:rPr>
            <w:color w:val="0000EE"/>
            <w:u w:val="single"/>
          </w:rPr>
          <w:t>https://www.gov.ca.gov/2022/06/02/governor-newsom-proclaims-lgbtq-pride-month/</w:t>
        </w:r>
      </w:hyperlink>
      <w:r>
        <w:t xml:space="preserve"> - On June 2, 2022, Governor Gavin Newsom issued a proclamation declaring June 2022 as 'LGBTQ Pride Month' in California. The proclamation highlights the state's support for the LGBTQ community, acknowledging their pride in who they are and whom they love. It addresses the ongoing efforts to erode foundational rights and freedoms and calls for a continued push against forces of hate and intolerance. The proclamation emphasises the need to defend and build on the progress of the LGBTQ community toward a better, more inclusive, and safer future for all. The rainbow flag was proudly raised over the State Capitol during Pride Month, symbolising California's commitment to the LGBTQ community.</w:t>
      </w:r>
      <w:r/>
    </w:p>
    <w:p>
      <w:pPr>
        <w:pStyle w:val="ListNumber"/>
        <w:spacing w:line="240" w:lineRule="auto"/>
        <w:ind w:left="720"/>
      </w:pPr>
      <w:r/>
      <w:hyperlink r:id="rId13">
        <w:r>
          <w:rPr>
            <w:color w:val="0000EE"/>
            <w:u w:val="single"/>
          </w:rPr>
          <w:t>https://www.gov.ca.gov/2019/06/04/governor-newsom-issues-proclamation-declaring-lgbtq-pride-month/</w:t>
        </w:r>
      </w:hyperlink>
      <w:r>
        <w:t xml:space="preserve"> - On June 4, 2019, Governor Gavin Newsom issued a proclamation declaring June 2019 as 'LGBTQ Pride Month' in California. The proclamation honours the 50th anniversary of the Stonewall riots, recognising the birth of Pride celebrations and the fight for acceptance and respect. It acknowledges the ongoing battles for respect and equality, including efforts in the courts for marriage equality and equal protection under the law. The proclamation addresses the unacceptable level of discrimination and violence still faced by the LGBTQ community and calls for vigilance against those who seek to roll back progress. It emphasises the need to continue demanding equal rights for all to create a California for all.</w:t>
      </w:r>
      <w:r/>
    </w:p>
    <w:p>
      <w:pPr>
        <w:pStyle w:val="ListNumber"/>
        <w:spacing w:line="240" w:lineRule="auto"/>
        <w:ind w:left="720"/>
      </w:pPr>
      <w:r/>
      <w:hyperlink r:id="rId14">
        <w:r>
          <w:rPr>
            <w:color w:val="0000EE"/>
            <w:u w:val="single"/>
          </w:rPr>
          <w:t>https://www.gov.ca.gov/2020/06/01/governor-newsom-issues-proclamation-declaring-lgbtq-pride-month-6-1-2020/</w:t>
        </w:r>
      </w:hyperlink>
      <w:r>
        <w:t xml:space="preserve"> - On June 1, 2020, Governor Gavin Newsom issued a proclamation declaring June 2020 as 'LGBTQ Pride Month' in California. The proclamation highlights the state's support for the LGBTQ community, acknowledging their pride in who they are and whom they love. It addresses the ongoing fight for respect, equality, and the right to exist, recognising the battles fought in the courts for marriage equality and equal protection under the law. The proclamation acknowledges the remarkable progress towards acceptance and equality but also addresses the unacceptable level of discrimination and violence still faced by the LGBTQ community. It calls for a continued push against forces of hate and intolerance to ensure all are safe and welcomed in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bcbayarea.com/news/california/gov-gavin-newsom-lgbtq-pride-month-proclamation/4105641/" TargetMode="External"/><Relationship Id="rId10" Type="http://schemas.openxmlformats.org/officeDocument/2006/relationships/hyperlink" Target="https://www.gov.ca.gov/2024/06/01/governor-newsom-proclaims-lgbtq-pride-month-2/" TargetMode="External"/><Relationship Id="rId11" Type="http://schemas.openxmlformats.org/officeDocument/2006/relationships/hyperlink" Target="https://www.gov.ca.gov/2025/06/18/governor-newsom-proclaims-lgbtq-pride-month-3/" TargetMode="External"/><Relationship Id="rId12" Type="http://schemas.openxmlformats.org/officeDocument/2006/relationships/hyperlink" Target="https://www.gov.ca.gov/2022/06/02/governor-newsom-proclaims-lgbtq-pride-month/" TargetMode="External"/><Relationship Id="rId13" Type="http://schemas.openxmlformats.org/officeDocument/2006/relationships/hyperlink" Target="https://www.gov.ca.gov/2019/06/04/governor-newsom-issues-proclamation-declaring-lgbtq-pride-month/" TargetMode="External"/><Relationship Id="rId14" Type="http://schemas.openxmlformats.org/officeDocument/2006/relationships/hyperlink" Target="https://www.gov.ca.gov/2020/06/01/governor-newsom-issues-proclamation-declaring-lgbtq-pride-month-6-1-20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