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from Munich’s Record-Breaking Christopher Street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locals poured into the Ludwigstraße for Munich’s biggest, sunniest Pride yet , a three-day Christopher Street Day that mixed glitz, political heart and plenty of cooling water. Here’s what stood out, who turned up, and why this year’s Pride felt both louder and lovelier than ever.</w:t>
      </w:r>
      <w:r/>
    </w:p>
    <w:p>
      <w:r/>
      <w:r>
        <w:t>Essential Takeaways</w:t>
      </w:r>
      <w:r/>
      <w:r/>
    </w:p>
    <w:p>
      <w:pPr>
        <w:pStyle w:val="ListBullet"/>
        <w:spacing w:line="240" w:lineRule="auto"/>
        <w:ind w:left="720"/>
      </w:pPr>
      <w:r/>
      <w:r>
        <w:rPr>
          <w:b/>
        </w:rPr>
        <w:t>Huge turnout:</w:t>
      </w:r>
      <w:r>
        <w:t xml:space="preserve"> Organisers and press reported record crowds across three days, turning Ludwigstraße into a sea of colour and noise. </w:t>
      </w:r>
      <w:r/>
    </w:p>
    <w:p>
      <w:pPr>
        <w:pStyle w:val="ListBullet"/>
        <w:spacing w:line="240" w:lineRule="auto"/>
        <w:ind w:left="720"/>
      </w:pPr>
      <w:r/>
      <w:r>
        <w:rPr>
          <w:b/>
        </w:rPr>
        <w:t>High-profile faces:</w:t>
      </w:r>
      <w:r>
        <w:t xml:space="preserve"> Celebrities like Bill Kaulitz added glitz, while Munich’s mayor led the parade with a clear civic message. </w:t>
      </w:r>
      <w:r/>
    </w:p>
    <w:p>
      <w:pPr>
        <w:pStyle w:val="ListBullet"/>
        <w:spacing w:line="240" w:lineRule="auto"/>
        <w:ind w:left="720"/>
      </w:pPr>
      <w:r/>
      <w:r>
        <w:rPr>
          <w:b/>
        </w:rPr>
        <w:t>Heat and humour:</w:t>
      </w:r>
      <w:r>
        <w:t xml:space="preserve"> With temperatures soaring, spritzers, water pistols and city sprinklers became part of the party vibe , and a practical lifesaver. </w:t>
      </w:r>
      <w:r/>
    </w:p>
    <w:p>
      <w:pPr>
        <w:pStyle w:val="ListBullet"/>
        <w:spacing w:line="240" w:lineRule="auto"/>
        <w:ind w:left="720"/>
      </w:pPr>
      <w:r/>
      <w:r>
        <w:rPr>
          <w:b/>
        </w:rPr>
        <w:t>Party with purpose:</w:t>
      </w:r>
      <w:r>
        <w:t xml:space="preserve"> Floats, banners and speeches blended celebration with calls for respect, visibility and local LGBTQ+ support. </w:t>
      </w:r>
      <w:r/>
      <w:r/>
    </w:p>
    <w:p>
      <w:pPr>
        <w:pStyle w:val="Heading2"/>
      </w:pPr>
      <w:r>
        <w:t>A sun-baked street turned into a carnival of colour</w:t>
      </w:r>
      <w:r/>
    </w:p>
    <w:p>
      <w:r/>
      <w:r>
        <w:t>Munich’s Ludwigstraße felt like a melting-pot of glitter and determination as hundreds of thousands streamed past ornate façades, the asphalt shimmering beneath their feet. Photographers must have loved the chaos; for everyone else it was sweaty, joyous and unmissable. The scale surprised some , the three-day programme and packed Pride Mile made this more festival than parade.</w:t>
      </w:r>
      <w:r/>
    </w:p>
    <w:p>
      <w:r/>
      <w:r>
        <w:t>Backstory: Pride Weeks in Munich have been expanding, with more events, longer schedules and bigger headliners each year. Local outlets noted that this CSD felt particularly large compared with previous editions. Practical tip: if you’re planning to attend next time, bring a collapsible fan, refillable bottle and a small spray , you’ll thank yourself by midday.</w:t>
      </w:r>
      <w:r/>
    </w:p>
    <w:p>
      <w:pPr>
        <w:pStyle w:val="Heading2"/>
      </w:pPr>
      <w:r>
        <w:t>Bill Kaulitz and a dash of celebrity glamour</w:t>
      </w:r>
      <w:r/>
    </w:p>
    <w:p>
      <w:r/>
      <w:r>
        <w:t>Pop-star moments punctuated the route, none more photogenic than Bill Kaulitz in yellow cowboy boots and sparkling shorts aboard a themed float. Celebrity appearances always ramp up media attention, but here they also felt celebratory rather than performative , another person showing up to enjoy and endorse the community.</w:t>
      </w:r>
      <w:r/>
    </w:p>
    <w:p>
      <w:r/>
      <w:r>
        <w:t>Context: Celebrities draw cameras, which helps visibility for causes and charities on the floats. If you’re volunteering for a group, think about how an eye-catching costume or theme might amplify your message without stealing the point.</w:t>
      </w:r>
      <w:r/>
    </w:p>
    <w:p>
      <w:pPr>
        <w:pStyle w:val="Heading2"/>
      </w:pPr>
      <w:r>
        <w:t>Civic pride: the mayor, a banner and a public kiss</w:t>
      </w:r>
      <w:r/>
    </w:p>
    <w:p>
      <w:r/>
      <w:r>
        <w:t>Munich’s mayor took the role of parade patron in casual summer gear, marching with his fiancé and carrying the CSD slogan: “Our diversity. Our strength.” A conspicuous, public kiss near the route wasn’t just a photo-op; it read as a deliberate, normalising gesture in a city-wide celebration of inclusion.</w:t>
      </w:r>
      <w:r/>
    </w:p>
    <w:p>
      <w:r/>
      <w:r>
        <w:t>Why it matters: When local leaders participate publicly, it sends a signal that LGBTQ+ rights are civic concerns, not niche agendas. For supporters, seeing that representation on the route reinforces the message that Pride has political muscle as well as party energy.</w:t>
      </w:r>
      <w:r/>
    </w:p>
    <w:p>
      <w:pPr>
        <w:pStyle w:val="Heading2"/>
      </w:pPr>
      <w:r>
        <w:t>Heat, logistics and the city’s quick-thinking cool-downs</w:t>
      </w:r>
      <w:r/>
    </w:p>
    <w:p>
      <w:r/>
      <w:r>
        <w:t>There was a practical side to the spectacle: with the event coinciding with one of the hottest days of the year, authorities and residents improvised relief. Fire services and municipal crews set up sprinklers and drinking stations along the Pride Mile, while festival-goers armed themselves with water pistols and spray bottles.</w:t>
      </w:r>
      <w:r/>
    </w:p>
    <w:p>
      <w:r/>
      <w:r>
        <w:t>Advice: Festivals in summer are fun but can be risky. Check local event maps for water stations, wear breathable clothing in bright colours, and buddy up , organisers and emergency services were visibly positioned along the route this year.</w:t>
      </w:r>
      <w:r/>
    </w:p>
    <w:p>
      <w:pPr>
        <w:pStyle w:val="Heading2"/>
      </w:pPr>
      <w:r>
        <w:t>Celebration and protest braided together</w:t>
      </w:r>
      <w:r/>
    </w:p>
    <w:p>
      <w:r/>
      <w:r>
        <w:t>Between bubble machines and drumlines, serious moments landed: speeches about respect, inclusion and community support were met with cheers. The mixture of festivity and messaging is what gives Pride its energy , a reminder that joy and advocacy don’t cancel one another out.</w:t>
      </w:r>
      <w:r/>
    </w:p>
    <w:p>
      <w:r/>
      <w:r>
        <w:t>Outlook: With attendance climbing and programming broadening, Munich’s CSD looks set to remain both a major cultural draw and an important platform for civic dialogue. Expect more collaborations between artists, activists and municipal voices next year.</w:t>
      </w:r>
      <w:r/>
    </w:p>
    <w:p>
      <w:r/>
      <w:r>
        <w:t>It’s a small change that can make every Pride march feel both safer and more radiant.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https://www.abendzeitung-muenchen.de/muenchen/alles-ist-moeglich-die-schoensten-momente-des-muenchner-csd-art-1140501</w:t>
        </w:r>
      </w:hyperlink>
      <w:r>
        <w:t xml:space="preserve"> - Please view link - unable to able to access data</w:t>
      </w:r>
      <w:r/>
    </w:p>
    <w:p>
      <w:pPr>
        <w:pStyle w:val="ListNumber"/>
        <w:spacing w:line="240" w:lineRule="auto"/>
        <w:ind w:left="720"/>
      </w:pPr>
      <w:r/>
      <w:hyperlink r:id="rId10">
        <w:r>
          <w:rPr>
            <w:color w:val="0000EE"/>
            <w:u w:val="single"/>
          </w:rPr>
          <w:t>https://www.egofm.de/blog/die-prideweeks-und-der-csd-2023-in-munchen</w:t>
        </w:r>
      </w:hyperlink>
      <w:r>
        <w:t xml:space="preserve"> - This article provides an overview of the 2023 Munich Pride Weeks and Christopher Street Day (CSD). It highlights the various events, including readings, workshops, demonstrations, exhibitions, and parties. The piece also discusses the 'Queerer Aktionsplan Bayern jetzt!' petition initiated by SUB München, a gay communication and cultural centre offering advisory services, prevention projects, group rooms, and a café. The article encourages readers to participate in the CSD parade and other activities, offering opportunities to join the egoFM truck and attend the RathausClubbing event.</w:t>
      </w:r>
      <w:r/>
    </w:p>
    <w:p>
      <w:pPr>
        <w:pStyle w:val="ListNumber"/>
        <w:spacing w:line="240" w:lineRule="auto"/>
        <w:ind w:left="720"/>
      </w:pPr>
      <w:r/>
      <w:hyperlink r:id="rId11">
        <w:r>
          <w:rPr>
            <w:color w:val="0000EE"/>
            <w:u w:val="single"/>
          </w:rPr>
          <w:t>https://www.tz.de/muenchen/stadt/hallo-muenchen/muenchen-christopher-street-day-csd-rekorde-500000-besucher-lgbtiq-pride-weeks-programm-sonntag-92362904.html</w:t>
        </w:r>
      </w:hyperlink>
      <w:r>
        <w:t xml:space="preserve"> - This report details the record-breaking attendance at the 2023 Munich Christopher Street Day (CSD). Over 500,000 people participated, with 60,000 actively involved in the parade and 460,000 as visitors. The CSD parade is the highlight of the Pride Weeks in Munich, which began on June 10. The article provides insights into the scale and significance of the event, reflecting the city's commitment to LGBTQ+ rights and visibility.</w:t>
      </w:r>
      <w:r/>
    </w:p>
    <w:p>
      <w:pPr>
        <w:pStyle w:val="ListNumber"/>
        <w:spacing w:line="240" w:lineRule="auto"/>
        <w:ind w:left="720"/>
      </w:pPr>
      <w:r/>
      <w:hyperlink r:id="rId15">
        <w:r>
          <w:rPr>
            <w:color w:val="0000EE"/>
            <w:u w:val="single"/>
          </w:rPr>
          <w:t>https://www.zeit.de/news/2023-06/23/parade-und-strassenfest-zum-christopher-street-day</w:t>
        </w:r>
      </w:hyperlink>
      <w:r>
        <w:t xml:space="preserve"> - This article reports on the peaceful and vibrant celebration of the 2023 Christopher Street Day (CSD) in Munich, where more than half a million people participated. Over 180 groups and initiatives joined the demonstration, moving through the city centre with decorated vehicles, costumed foot groups, and motorcycles. The piece highlights the festive atmosphere and the event's significance in promoting LGBTQ+ rights and visibility.</w:t>
      </w:r>
      <w:r/>
    </w:p>
    <w:p>
      <w:pPr>
        <w:pStyle w:val="ListNumber"/>
        <w:spacing w:line="240" w:lineRule="auto"/>
        <w:ind w:left="720"/>
      </w:pPr>
      <w:r/>
      <w:hyperlink r:id="rId12">
        <w:r>
          <w:rPr>
            <w:color w:val="0000EE"/>
            <w:u w:val="single"/>
          </w:rPr>
          <w:t>https://www.muenchen.tv/mediathek/video/riesig-bunt-und-friedlich-hunderttausende-feiern-christopher-street-day-in-muenchen/</w:t>
        </w:r>
      </w:hyperlink>
      <w:r>
        <w:t xml:space="preserve"> - This video report showcases the massive, colourful, and peaceful celebration of the 2023 Christopher Street Day (CSD) in Munich. Over half a million people took to the streets to celebrate the event, which serves as the highlight of the Pride Month. The report features various events, including live acts, shows, and music, and highlights the participation of politicians who addressed the crowd with serious messages alongside the festivities.</w:t>
      </w:r>
      <w:r/>
    </w:p>
    <w:p>
      <w:pPr>
        <w:pStyle w:val="ListNumber"/>
        <w:spacing w:line="240" w:lineRule="auto"/>
        <w:ind w:left="720"/>
      </w:pPr>
      <w:r/>
      <w:hyperlink r:id="rId13">
        <w:r>
          <w:rPr>
            <w:color w:val="0000EE"/>
            <w:u w:val="single"/>
          </w:rPr>
          <w:t>https://commons.wikimedia.org/wiki/Category%3AChristopher_Street_Day_in_Munich_2023</w:t>
        </w:r>
      </w:hyperlink>
      <w:r>
        <w:t xml:space="preserve"> - This Wikimedia Commons category contains a collection of 61 images from the 2023 Christopher Street Day (CSD) in Munich. The photos capture various moments of the event, including participants, floats, and the vibrant atmosphere of the parade. The images provide a visual representation of the scale and diversity of the CSD celebrations in Munich.</w:t>
      </w:r>
      <w:r/>
    </w:p>
    <w:p>
      <w:pPr>
        <w:pStyle w:val="ListNumber"/>
        <w:spacing w:line="240" w:lineRule="auto"/>
        <w:ind w:left="720"/>
      </w:pPr>
      <w:r/>
      <w:hyperlink r:id="rId14">
        <w:r>
          <w:rPr>
            <w:color w:val="0000EE"/>
            <w:u w:val="single"/>
          </w:rPr>
          <w:t>https://www.tz.de/muenchen/stadt/odeonsplatz-rekord-csd-muenchen-programm-events-auftritte-christopher-street-day-conchita-musik-92362675.html?trafficsource=ECRslide</w:t>
        </w:r>
      </w:hyperlink>
      <w:r>
        <w:t xml:space="preserve"> - This article details the events and performances that took place on Sunday, June 25, 2023, during the Christopher Street Day (CSD) celebrations in Munich. Following the main parade on Saturday, the Sunday program featured live acts, shows, and music across the city centre. The piece highlights the diverse and inclusive nature of the CSD events, emphasizing the city's commitment to LGBTQ+ rights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endzeitung-muenchen.de/muenchen/alles-ist-moeglich-die-schoensten-momente-des-muenchner-csd-art-1140501" TargetMode="External"/><Relationship Id="rId10" Type="http://schemas.openxmlformats.org/officeDocument/2006/relationships/hyperlink" Target="https://www.egofm.de/blog/die-prideweeks-und-der-csd-2023-in-munchen" TargetMode="External"/><Relationship Id="rId11" Type="http://schemas.openxmlformats.org/officeDocument/2006/relationships/hyperlink" Target="https://www.tz.de/muenchen/stadt/hallo-muenchen/muenchen-christopher-street-day-csd-rekorde-500000-besucher-lgbtiq-pride-weeks-programm-sonntag-92362904.html" TargetMode="External"/><Relationship Id="rId12" Type="http://schemas.openxmlformats.org/officeDocument/2006/relationships/hyperlink" Target="https://www.muenchen.tv/mediathek/video/riesig-bunt-und-friedlich-hunderttausende-feiern-christopher-street-day-in-muenchen/" TargetMode="External"/><Relationship Id="rId13" Type="http://schemas.openxmlformats.org/officeDocument/2006/relationships/hyperlink" Target="https://commons.wikimedia.org/wiki/Category%3AChristopher_Street_Day_in_Munich_2023" TargetMode="External"/><Relationship Id="rId14" Type="http://schemas.openxmlformats.org/officeDocument/2006/relationships/hyperlink" Target="https://www.tz.de/muenchen/stadt/odeonsplatz-rekord-csd-muenchen-programm-events-auftritte-christopher-street-day-conchita-musik-92362675.html?trafficsource=ECRslide" TargetMode="External"/><Relationship Id="rId15" Type="http://schemas.openxmlformats.org/officeDocument/2006/relationships/hyperlink" Target="https://www.zeit.de/news/2023-06/23/parade-und-strassenfest-zum-christopher-street-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