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Born From Vigil: How Pulse Changed Highland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activists remember how the Pulse nightclub tragedy in Orlando sparked vigils and a new visibility for the Highlands’ LGBTQ+ community, and why that moment still matters as pressures rise in 2026. This is a look at local reaction, how it fed into ProudNess, and what people say about safety and solidarity today.</w:t>
      </w:r>
      <w:r/>
    </w:p>
    <w:p>
      <w:r/>
      <w:r>
        <w:t>Essential Takeaways</w:t>
      </w:r>
      <w:r/>
      <w:r/>
    </w:p>
    <w:p>
      <w:pPr>
        <w:pStyle w:val="ListBullet"/>
        <w:spacing w:line="240" w:lineRule="auto"/>
        <w:ind w:left="720"/>
      </w:pPr>
      <w:r/>
      <w:r>
        <w:rPr>
          <w:b/>
        </w:rPr>
        <w:t>Immediate local response:</w:t>
      </w:r>
      <w:r>
        <w:t xml:space="preserve"> Around 160 people gathered at Inverness Castle for a vigil, with pipe band and choir performances that felt solemn and supportive.</w:t>
      </w:r>
      <w:r/>
    </w:p>
    <w:p>
      <w:pPr>
        <w:pStyle w:val="ListBullet"/>
        <w:spacing w:line="240" w:lineRule="auto"/>
        <w:ind w:left="720"/>
      </w:pPr>
      <w:r/>
      <w:r>
        <w:rPr>
          <w:b/>
        </w:rPr>
        <w:t>Community shift:</w:t>
      </w:r>
      <w:r>
        <w:t xml:space="preserve"> Organisers say Pulse marked a turning point , from small backroom meetings to public events and, ultimately, ProudNess.</w:t>
      </w:r>
      <w:r/>
    </w:p>
    <w:p>
      <w:pPr>
        <w:pStyle w:val="ListBullet"/>
        <w:spacing w:line="240" w:lineRule="auto"/>
        <w:ind w:left="720"/>
      </w:pPr>
      <w:r/>
      <w:r>
        <w:rPr>
          <w:b/>
        </w:rPr>
        <w:t>Visible allyship:</w:t>
      </w:r>
      <w:r>
        <w:t xml:space="preserve"> Many allies attended vigils and later Pride events, giving organisers the confidence to be more public and bolder.</w:t>
      </w:r>
      <w:r/>
    </w:p>
    <w:p>
      <w:pPr>
        <w:pStyle w:val="ListBullet"/>
        <w:spacing w:line="240" w:lineRule="auto"/>
        <w:ind w:left="720"/>
      </w:pPr>
      <w:r/>
      <w:r>
        <w:rPr>
          <w:b/>
        </w:rPr>
        <w:t>Lingering anxiety:</w:t>
      </w:r>
      <w:r>
        <w:t xml:space="preserve"> Rising anti-trans media coverage and campaigning groups have created renewed fear that visibility could again bring violence.</w:t>
      </w:r>
      <w:r/>
    </w:p>
    <w:p>
      <w:pPr>
        <w:pStyle w:val="ListBullet"/>
        <w:spacing w:line="240" w:lineRule="auto"/>
        <w:ind w:left="720"/>
      </w:pPr>
      <w:r/>
      <w:r>
        <w:rPr>
          <w:b/>
        </w:rPr>
        <w:t>Practical legacy:</w:t>
      </w:r>
      <w:r>
        <w:t xml:space="preserve"> Those vigils helped spark larger events in 2018, showing how mourning fed into celebration and organisation.</w:t>
      </w:r>
      <w:r/>
      <w:r/>
    </w:p>
    <w:p>
      <w:pPr>
        <w:pStyle w:val="Heading2"/>
      </w:pPr>
      <w:r>
        <w:t>How a single attack in Orlando reached Inverness , and why people gathered</w:t>
      </w:r>
      <w:r/>
    </w:p>
    <w:p>
      <w:r/>
      <w:r>
        <w:t>The Pulse massacre in Orlando shocked communities worldwide, and news of 49 dead and dozens injured reached the Highlands with a heavy, stunned hush. According to the FBI and major outlets, it was one of the deadliest attacks on the LGBTQ+ community in US history, and the scale of the tragedy sent ripples across continents. Locally, about 160 people turned up at Inverness Castle, where the pipe band and Military Wives Choir helped make the vigil feel like a civic embrace. For many attendees it was the first time grief and public solidarity were expressed on that scale in the city.</w:t>
      </w:r>
      <w:r/>
    </w:p>
    <w:p>
      <w:pPr>
        <w:pStyle w:val="Heading2"/>
      </w:pPr>
      <w:r>
        <w:t>From backroom meetings to marching crowds , the vigils that changed plans</w:t>
      </w:r>
      <w:r/>
    </w:p>
    <w:p>
      <w:r/>
      <w:r>
        <w:t>Before 2016, Highland LGBT+ Forum activity tended to be small, social or behind-closed-doors; the Pulse vigils were among the first big public actions the committee organised. Committee members remember being inundated with messages of support, and that public show of empathy altered assumptions about local attitudes. That boost in confidence, organisers say, made it possible to imagine something larger , the ProudNess events that followed in 2018 , because people realised they wouldn’t be met with silence or only hostility.</w:t>
      </w:r>
      <w:r/>
    </w:p>
    <w:p>
      <w:pPr>
        <w:pStyle w:val="Heading2"/>
      </w:pPr>
      <w:r>
        <w:t>Why the vigils felt like both mourning and a declaration of presence</w:t>
      </w:r>
      <w:r/>
    </w:p>
    <w:p>
      <w:r/>
      <w:r>
        <w:t>There was a clear emotional logic to turning grief into visibility. People at vigils made a point of saying they wouldn’t “disappear” , a deliberate answer to fear that invisibility equals safety. The turnout included a lot of allies, which organisers judge was crucial: for many, seeing straight neighbours standing up was a reassurance that public life could continue. That mix of sorrow and defiance set the tone for future Pride events, turning a tragic moment into an organising one.</w:t>
      </w:r>
      <w:r/>
    </w:p>
    <w:p>
      <w:pPr>
        <w:pStyle w:val="Heading2"/>
      </w:pPr>
      <w:r>
        <w:t>Visibility won support , but the safety conversation hasn’t gone away</w:t>
      </w:r>
      <w:r/>
    </w:p>
    <w:p>
      <w:r/>
      <w:r>
        <w:t>The change wasn’t absolute: there were still protests and backlash in later years, and organisers note a creeping unease as hostile rhetoric rose. Amnesty International and other reports in recent years have documented torrents of negative coverage and the growth of organisations campaigning against trans rights, which feeds a climate of fear. Locally, committee members worry that casual aggression could escalate and that having a public voice sometimes feels like a trade-off with personal safety. That anxiety colours how Pride is planned and policed today.</w:t>
      </w:r>
      <w:r/>
    </w:p>
    <w:p>
      <w:pPr>
        <w:pStyle w:val="Heading2"/>
      </w:pPr>
      <w:r>
        <w:t>What organisers learned , practical lessons for future events</w:t>
      </w:r>
      <w:r/>
    </w:p>
    <w:p>
      <w:r/>
      <w:r>
        <w:t>One clear takeaway is that solidarity can be built quickly, and public rituals matter. Highland organisers now plan with security, contingencies and outreach to allies in mind, something they hadn’t prioritised before Pulse. If you’re thinking of attending Pride or supporting a vigil, simple things help: show up visibly, follow organisers’ guidance, flag any concerns early and consider small acts of allyship , from carrying a sign to helping steward a march. Those practical moves can make public gatherings feel both celebratory and safer.</w:t>
      </w:r>
      <w:r/>
    </w:p>
    <w:p>
      <w:r/>
      <w:r>
        <w:t>It's a small change that can make every demonstration of support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https://www.inverness-courier.co.uk/news/how-pulse-nightclub-vigils-a-decade-ago-led-to-proudness-201-438679/</w:t>
        </w:r>
      </w:hyperlink>
      <w:r>
        <w:t xml:space="preserve"> - Please view link - unable to able to access data</w:t>
      </w:r>
      <w:r/>
    </w:p>
    <w:p>
      <w:pPr>
        <w:pStyle w:val="ListNumber"/>
        <w:spacing w:line="240" w:lineRule="auto"/>
        <w:ind w:left="720"/>
      </w:pPr>
      <w:r/>
      <w:hyperlink r:id="rId10">
        <w:r>
          <w:rPr>
            <w:color w:val="0000EE"/>
            <w:u w:val="single"/>
          </w:rPr>
          <w:t>https://www.fbi.gov/history/cases-and-criminals/pulse-nightclub-shooting</w:t>
        </w:r>
      </w:hyperlink>
      <w:r>
        <w:t xml:space="preserve"> - On June 12, 2016, Omar Mateen opened fire at Pulse nightclub in Orlando, Florida, resulting in 49 fatalities and 58 injuries. The FBI investigated the incident, which was deemed an act of terrorism—the deadliest on U.S. soil since September 11, 2001. In March 2026, the Pulse nightclub building was demolished, with plans for a permanent memorial to open in 2027.</w:t>
      </w:r>
      <w:r/>
    </w:p>
    <w:p>
      <w:pPr>
        <w:pStyle w:val="ListNumber"/>
        <w:spacing w:line="240" w:lineRule="auto"/>
        <w:ind w:left="720"/>
      </w:pPr>
      <w:r/>
      <w:hyperlink r:id="rId12">
        <w:r>
          <w:rPr>
            <w:color w:val="0000EE"/>
            <w:u w:val="single"/>
          </w:rPr>
          <w:t>https://www.history.com/articles/one-year-ago-a-gunman-entered-pulse-nightclub-soon-it-wiil-be-an-official-memorial</w:t>
        </w:r>
      </w:hyperlink>
      <w:r>
        <w:t xml:space="preserve"> - Barbara Poma founded Pulse nightclub in 2004 to honour her brother, John, who died of HIV/AIDS in 1991. The club became a vibrant LGBTQ+ venue in Orlando. On June 12, 2016, during a Latin Night event, a gunman entered and opened fire, leading to 49 deaths and numerous injuries. The site has since been transformed into a memorial and museum to honour the victims and their families.</w:t>
      </w:r>
      <w:r/>
    </w:p>
    <w:p>
      <w:pPr>
        <w:pStyle w:val="ListNumber"/>
        <w:spacing w:line="240" w:lineRule="auto"/>
        <w:ind w:left="720"/>
      </w:pPr>
      <w:r/>
      <w:hyperlink r:id="rId15">
        <w:r>
          <w:rPr>
            <w:color w:val="0000EE"/>
            <w:u w:val="single"/>
          </w:rPr>
          <w:t>https://www.nbcnewyork.com/news/national-international/pulse-nightclub-demolished-nearly-10-years-after-massacre/6478017/</w:t>
        </w:r>
      </w:hyperlink>
      <w:r>
        <w:t xml:space="preserve"> - Nearly a decade after the tragic mass shooting at Pulse nightclub in Orlando, Florida, the building was demolished in March 2026. The attack, which occurred on June 12, 2016, resulted in 49 deaths and was one of the deadliest mass shootings in U.S. history. The demolition paves the way for a permanent memorial to honour the victims and their families.</w:t>
      </w:r>
      <w:r/>
    </w:p>
    <w:p>
      <w:pPr>
        <w:pStyle w:val="ListNumber"/>
        <w:spacing w:line="240" w:lineRule="auto"/>
        <w:ind w:left="720"/>
      </w:pPr>
      <w:r/>
      <w:hyperlink r:id="rId14">
        <w:r>
          <w:rPr>
            <w:color w:val="0000EE"/>
            <w:u w:val="single"/>
          </w:rPr>
          <w:t>https://apnews.com/article/6a982920a99276e9270740891d879c65</w:t>
        </w:r>
      </w:hyperlink>
      <w:r>
        <w:t xml:space="preserve"> - Nine years after the Pulse nightclub shooting in Orlando, media were granted their first glimpse inside the crime scene, where 49 people were killed and 53 wounded during a 2016 attack by gunman Omar Mateen. The assailant, who claimed allegiance to ISIS, was killed after a three-hour standoff. The club, frozen in time with disco balls and mirror lights, also still bears bullet holes and remnants of the trauma. Survivors and victims' families were recently allowed to walk through the site before its planned demolition later this year. The City of Orlando purchased the nightclub site in 2023 for $2 million and plans to construct a $12 million memorial to open in 2027, following a previously failed private initiative. During the attack, patrons hid in bathrooms and behind fences, while Mateen fired over 200 rounds in under five minutes. The club layout, including the dance floor, “Adonis room,” and patio, was detailed in FBI reports. Journalists were not allowed to record images during the latest viewing out of respect. The Pulse massacre stood as the deadliest U.S. mass shooting until the 2017 Las Vegas attack. The club had been cleaned, furniture was removed and lighting was installed ahead of the walk-throughs. The Pulse shooting's death toll was surpassed the following year when 58 people were killed and more than 850 were injured among a crowd of 22,000 at a country ...</w:t>
      </w:r>
      <w:r/>
    </w:p>
    <w:p>
      <w:pPr>
        <w:pStyle w:val="ListNumber"/>
        <w:spacing w:line="240" w:lineRule="auto"/>
        <w:ind w:left="720"/>
      </w:pPr>
      <w:r/>
      <w:hyperlink r:id="rId11">
        <w:r>
          <w:rPr>
            <w:color w:val="0000EE"/>
            <w:u w:val="single"/>
          </w:rPr>
          <w:t>https://time.com/4365362/pulse-night-orlando-shooting/</w:t>
        </w:r>
      </w:hyperlink>
      <w:r>
        <w:t xml:space="preserve"> - Pulse Nightclub, the site of what is now the deadliest shooting in U.S. history, is one of Orlando's most popular gay clubs with a 'hip dance club' vibe, go-go dancers, and drag performers floating throughout its parties. The club, however, meant much more than a fun place to spend a Saturday night to one of ... . 'It was important to create an atmosphere ... ,' a description of the club reads ... . Saturday at Pulse was Latin night, ... . Reviews of Pulse reveal a typical party ... 'Aside from the DJ playing always ... ,' one Yelp reviewer said. The suspected shooter's father said his ... 'We are saying we are apolog ... ,' Mir Seddique told NBC ... .</w:t>
      </w:r>
      <w:r/>
    </w:p>
    <w:p>
      <w:pPr>
        <w:pStyle w:val="ListNumber"/>
        <w:spacing w:line="240" w:lineRule="auto"/>
        <w:ind w:left="720"/>
      </w:pPr>
      <w:r/>
      <w:hyperlink r:id="rId13">
        <w:r>
          <w:rPr>
            <w:color w:val="0000EE"/>
            <w:u w:val="single"/>
          </w:rPr>
          <w:t>https://apnews.com/article/8dcb6c0062645dd497a4fea994c2c6d2</w:t>
        </w:r>
      </w:hyperlink>
      <w:r>
        <w:t xml:space="preserve"> - Survivors and families of the 49 victims killed in the Pulse nightclub massacre in Orlando, Florida, had the opportunity to visit the venue for the first time before it is demolished to make way for a permanent memorial. The tragic shooting, which occurred on June 12, 2016, during a Latin night event, was then the deadliest mass shooting in modern U.S. history, resulting in 49 deaths and 53 injuries. Gunman Omar Mateen, who pledged allegiance to ISIS, was killed in a standoff with police. Around 250 survivors and victims' families responded to the city's invitation to walk through the cleaned and lit-up nightclub over four days, with mental health counselors present for support. The visit coincided with the shooting's ninth anniversary. The City of Orlando purchased the property in 2023 for $2 million following the collapse of a private memorial project led by the former club owner and now plans to build a $12 million permanent memorial by 2027. Plans for a museum were scrapped to focus on a more modest tribute. The site remains 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rness-courier.co.uk/news/how-pulse-nightclub-vigils-a-decade-ago-led-to-proudness-201-438679/" TargetMode="External"/><Relationship Id="rId10" Type="http://schemas.openxmlformats.org/officeDocument/2006/relationships/hyperlink" Target="https://www.fbi.gov/history/cases-and-criminals/pulse-nightclub-shooting" TargetMode="External"/><Relationship Id="rId11" Type="http://schemas.openxmlformats.org/officeDocument/2006/relationships/hyperlink" Target="https://time.com/4365362/pulse-night-orlando-shooting/" TargetMode="External"/><Relationship Id="rId12" Type="http://schemas.openxmlformats.org/officeDocument/2006/relationships/hyperlink" Target="https://www.history.com/articles/one-year-ago-a-gunman-entered-pulse-nightclub-soon-it-wiil-be-an-official-memorial" TargetMode="External"/><Relationship Id="rId13" Type="http://schemas.openxmlformats.org/officeDocument/2006/relationships/hyperlink" Target="https://apnews.com/article/8dcb6c0062645dd497a4fea994c2c6d2" TargetMode="External"/><Relationship Id="rId14" Type="http://schemas.openxmlformats.org/officeDocument/2006/relationships/hyperlink" Target="https://apnews.com/article/6a982920a99276e9270740891d879c65" TargetMode="External"/><Relationship Id="rId15" Type="http://schemas.openxmlformats.org/officeDocument/2006/relationships/hyperlink" Target="https://www.nbcnewyork.com/news/national-international/pulse-nightclub-demolished-nearly-10-years-after-massacre/6478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