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in Mexico City: What Made the 48th March Stand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residents alike watched as hundreds of thousands turned Reforma into a rainbow river on 27 June; the 48th March of Pride in Mexico City blended carnival spectacle with sharp political demands, new official participation and a festival-style programme that moved parts of the celebration to Bellas Artes.</w:t>
      </w:r>
      <w:r/>
      <w:r/>
    </w:p>
    <w:p>
      <w:pPr>
        <w:pStyle w:val="ListBullet"/>
        <w:spacing w:line="240" w:lineRule="auto"/>
        <w:ind w:left="720"/>
      </w:pPr>
      <w:r/>
      <w:r>
        <w:rPr>
          <w:b/>
        </w:rPr>
        <w:t>Mass turnout:</w:t>
      </w:r>
      <w:r>
        <w:t xml:space="preserve"> Organisers and press estimated between 250,000 and 500,000 people, filling streets with flags, music and sequins. </w:t>
      </w:r>
      <w:r/>
    </w:p>
    <w:p>
      <w:pPr>
        <w:pStyle w:val="ListBullet"/>
        <w:spacing w:line="240" w:lineRule="auto"/>
        <w:ind w:left="720"/>
      </w:pPr>
      <w:r/>
      <w:r>
        <w:rPr>
          <w:b/>
        </w:rPr>
        <w:t>New official faces:</w:t>
      </w:r>
      <w:r>
        <w:t xml:space="preserve"> For the first time the city’s police force rolled a themed float and officers wore rainbow armbands, giving a visibly mixed message of protection and presence. </w:t>
      </w:r>
      <w:r/>
    </w:p>
    <w:p>
      <w:pPr>
        <w:pStyle w:val="ListBullet"/>
        <w:spacing w:line="240" w:lineRule="auto"/>
        <w:ind w:left="720"/>
      </w:pPr>
      <w:r/>
      <w:r>
        <w:rPr>
          <w:b/>
        </w:rPr>
        <w:t>Sporting pride:</w:t>
      </w:r>
      <w:r>
        <w:t xml:space="preserve"> A contingent of professional athletes led the march after recognition from the national sports authority, a milestone for visibility. </w:t>
      </w:r>
      <w:r/>
    </w:p>
    <w:p>
      <w:pPr>
        <w:pStyle w:val="ListBullet"/>
        <w:spacing w:line="240" w:lineRule="auto"/>
        <w:ind w:left="720"/>
      </w:pPr>
      <w:r/>
      <w:r>
        <w:rPr>
          <w:b/>
        </w:rPr>
        <w:t>Shifted programming:</w:t>
      </w:r>
      <w:r>
        <w:t xml:space="preserve"> The main stage and closing concert were relocated from the Zócalo to the Palacio de Bellas Artes because of FIFA Fan Fest logistics, creating a long, free live programme. </w:t>
      </w:r>
      <w:r/>
    </w:p>
    <w:p>
      <w:pPr>
        <w:pStyle w:val="ListBullet"/>
        <w:spacing w:line="240" w:lineRule="auto"/>
        <w:ind w:left="720"/>
      </w:pPr>
      <w:r/>
      <w:r>
        <w:rPr>
          <w:b/>
        </w:rPr>
        <w:t>Mix of joy and protest:</w:t>
      </w:r>
      <w:r>
        <w:t xml:space="preserve"> Alongside parties and weddings there were acts of remembrance for victims of hate crimes and persistent calls for trans justice.</w:t>
      </w:r>
      <w:r/>
      <w:r/>
    </w:p>
    <w:p>
      <w:pPr>
        <w:pStyle w:val="Heading2"/>
      </w:pPr>
      <w:r>
        <w:t>A carnival that still felt like a protest</w:t>
      </w:r>
      <w:r/>
    </w:p>
    <w:p>
      <w:r/>
      <w:r>
        <w:t>The opening image was unmistakable: streets awash with colour and the occasional glitter trail, but the mood was far from purely celebratory. Reporters noted a festival atmosphere , loud music, elaborate costumes and long queues for street food , and, alongside that, banners demanding legal and social protections. Organisers and attendees balanced joy with grief; there were public moments of silence and memorials for victims of anti-LGBT violence. If you smelled hairspray and heard pop anthems, you also saw placards and chants that kept the political throughline alive.</w:t>
      </w:r>
      <w:r/>
    </w:p>
    <w:p>
      <w:pPr>
        <w:pStyle w:val="Heading2"/>
      </w:pPr>
      <w:r>
        <w:t>Official participation raised eyebrows</w:t>
      </w:r>
      <w:r/>
    </w:p>
    <w:p>
      <w:r/>
      <w:r>
        <w:t>This year’s march included, for the first time, a float from the city’s security ministry and officers wearing rainbow armbands that read “We’re here to protect you”. That visibility from law enforcement felt significant for many , reassuring to some, uneasy to others. Coverage described the scene as both historic and complex: a public institution stepping into Pride, while survivors and activists reminded crowds that rights are still fought for. If you’re thinking about what official engagement means, consider both symbolic recognition and the hard work still needed on the ground.</w:t>
      </w:r>
      <w:r/>
    </w:p>
    <w:p>
      <w:pPr>
        <w:pStyle w:val="Heading2"/>
      </w:pPr>
      <w:r>
        <w:t>Athletes at the front , why that matters</w:t>
      </w:r>
      <w:r/>
    </w:p>
    <w:p>
      <w:r/>
      <w:r>
        <w:t>A notable first was a professional athletes’ contingent leading the route after recognition from the national sports commission. That matters because sport is a high-profile cultural arena where inclusion has lagged. Seeing elite players march sends a public signal that LGBT people belong in every field, literally, and helps chip away at locker-room stigma. For anyone organising visibility campaigns, recruiting respected figures from sports or entertainment can widen reach and change perceptions.</w:t>
      </w:r>
      <w:r/>
    </w:p>
    <w:p>
      <w:pPr>
        <w:pStyle w:val="Heading2"/>
      </w:pPr>
      <w:r>
        <w:t>The logistics shuffle: Bellas Artes becomes the evening hub</w:t>
      </w:r>
      <w:r/>
    </w:p>
    <w:p>
      <w:r/>
      <w:r>
        <w:t>Because the FIFA Fan Fest took over the Zócalo, the closing concert and main stage moved to the Palacio de Bellas Artes and Eje Central. That turned part of the march into a long, open-air festival in the heart of the city, with roughly ten hours of free performances and the coronation of a Pride queen. It worked, mostly: attendees were allowed to walk to the Zócalo after security checks, and many stayed near Bellas Artes to keep the party going. If you’re planning to attend future events, check official maps and expect reroutes , transport alternatives and road closures were widely reported.</w:t>
      </w:r>
      <w:r/>
    </w:p>
    <w:p>
      <w:pPr>
        <w:pStyle w:val="Heading2"/>
      </w:pPr>
      <w:r>
        <w:t>Intensity of feeling: messages from the mayor and the crowd</w:t>
      </w:r>
      <w:r/>
    </w:p>
    <w:p>
      <w:r/>
      <w:r>
        <w:t>The city’s head of government framed Mexico City as a “capital of sexual diversity” and warned about resurgent hate speech and authoritarian nostalgia. That sentiment echoed through the crowd: Pride was a celebration, but also a public defence of rights. Officials said the city won’t tolerate rollbacks; marching groups spoke of demands for trans safety, anti-discrimination enforcement and access to services. For visitors, the mix of celebration and serious civic claim-making is what sets Mexico City’s Pride apart.</w:t>
      </w:r>
      <w:r/>
    </w:p>
    <w:p>
      <w:r/>
      <w:r>
        <w:t>It's a small change that can make every parade and protest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https://www.sdpnoticias.com/estados/cdmx/asi-se-vivio-la-marcha-lgbt-en-cdmx-miles-salen-a-las-calles/</w:t>
        </w:r>
      </w:hyperlink>
      <w:r>
        <w:t xml:space="preserve"> - Please view link - unable to able to access data</w:t>
      </w:r>
      <w:r/>
    </w:p>
    <w:p>
      <w:pPr>
        <w:pStyle w:val="ListNumber"/>
        <w:spacing w:line="240" w:lineRule="auto"/>
        <w:ind w:left="720"/>
      </w:pPr>
      <w:r/>
      <w:hyperlink r:id="rId10">
        <w:r>
          <w:rPr>
            <w:color w:val="0000EE"/>
            <w:u w:val="single"/>
          </w:rPr>
          <w:t>https://politica.expansion.mx/cdmx/2026/06/27/marcha-orgullo-2026-cdmx-derechos-lgbt</w:t>
        </w:r>
      </w:hyperlink>
      <w:r>
        <w:t xml:space="preserve"> - On June 27, 2026, thousands participated in the 48th LGBT+ Pride March in Mexico City, one of Latin America's largest mobilisations. The event coincided with the 2026 FIFA World Cup activities, transforming the Historic Centre into a space for rights, diversity, and inclusion advocacy. The march was marked by discussions over the use of the Zócalo, currently occupied by the FIFA Fan Fest. Participants marched from the Angel of Independence to the Zócalo, demanding equal rights and recognition for the trans community.</w:t>
      </w:r>
      <w:r/>
    </w:p>
    <w:p>
      <w:pPr>
        <w:pStyle w:val="ListNumber"/>
        <w:spacing w:line="240" w:lineRule="auto"/>
        <w:ind w:left="720"/>
      </w:pPr>
      <w:r/>
      <w:hyperlink r:id="rId12">
        <w:r>
          <w:rPr>
            <w:color w:val="0000EE"/>
            <w:u w:val="single"/>
          </w:rPr>
          <w:t>https://rappicard.mx/2026/06/22/pride-cdmx-2026-48a-marcha-del-orgullo-lgbt-27-de-junio/</w:t>
        </w:r>
      </w:hyperlink>
      <w:r>
        <w:t xml:space="preserve"> - The 48th LGBT+ Pride March in Mexico City is scheduled for Saturday, June 27, 2026. The event will commence at 9:00 AM at the Angel of Independence, proceeding along Paseo de la Reforma to the Zócalo. The official slogan for this year's march is 'Nuestra venganza será volar libres' ('Our revenge will be to fly free'). Organisers anticipate over 800,000 attendees, highlighting the march's significance as one of the largest annual gatherings in the capital.</w:t>
      </w:r>
      <w:r/>
    </w:p>
    <w:p>
      <w:pPr>
        <w:pStyle w:val="ListNumber"/>
        <w:spacing w:line="240" w:lineRule="auto"/>
        <w:ind w:left="720"/>
      </w:pPr>
      <w:r/>
      <w:hyperlink r:id="rId13">
        <w:r>
          <w:rPr>
            <w:color w:val="0000EE"/>
            <w:u w:val="single"/>
          </w:rPr>
          <w:t>https://www.posta.com.mx/cdmx/en-vivo-marcha-lgbt-cdmx-2026-ruta-cierres-y-minuto-a-minuto/vl2223296</w:t>
        </w:r>
      </w:hyperlink>
      <w:r>
        <w:t xml:space="preserve"> - On June 27, 2026, Mexico City hosted the 48th LGBT+ Pride March, with live coverage provided by POSTA Mexico. The event featured various contingents, including those from the Secretariat of Citizen Security and the Ministry of Foreign Affairs. The march aimed to raise awareness for equal rights and the recognition of trans rights, with participants marching from the Angel of Independence to the Historic Centre, demanding an end to hate speech and full recognition of trans identities.</w:t>
      </w:r>
      <w:r/>
    </w:p>
    <w:p>
      <w:pPr>
        <w:pStyle w:val="ListNumber"/>
        <w:spacing w:line="240" w:lineRule="auto"/>
        <w:ind w:left="720"/>
      </w:pPr>
      <w:r/>
      <w:hyperlink r:id="rId11">
        <w:r>
          <w:rPr>
            <w:color w:val="0000EE"/>
            <w:u w:val="single"/>
          </w:rPr>
          <w:t>https://www.vogue.mx/articulo/marcha-del-orgullo-lgbtq-cdmx-2026</w:t>
        </w:r>
      </w:hyperlink>
      <w:r>
        <w:t xml:space="preserve"> - The 48th LGBT+ Pride March in Mexico City took place on Saturday, June 27, 2026. The march began at 10:00 AM, with contingents starting their route from the Angel of Independence around 11:30 AM. The procession followed the same route as previous editions, passing through Paseo de la Reforma, Avenida Juárez, Eje Central Lázaro Cárdenas, Calle 5 de Mayo, and concluding at the Zócalo. Confirmed artists included María Daniela y su Sonido Lasser, Niurka Marcos, Verónica Castro, Tatiana, Gigi Grande, and Vamessa Labios 4k.</w:t>
      </w:r>
      <w:r/>
    </w:p>
    <w:p>
      <w:pPr>
        <w:pStyle w:val="ListNumber"/>
        <w:spacing w:line="240" w:lineRule="auto"/>
        <w:ind w:left="720"/>
      </w:pPr>
      <w:r/>
      <w:hyperlink r:id="rId15">
        <w:r>
          <w:rPr>
            <w:color w:val="0000EE"/>
            <w:u w:val="single"/>
          </w:rPr>
          <w:t>https://www.nmas.com.mx/movilidad/marcha-lgbtmas-cdmx-2026-calles-cerradas-y-alternativas-viales-hoy-27-de-junio/</w:t>
        </w:r>
      </w:hyperlink>
      <w:r>
        <w:t xml:space="preserve"> - On June 27, 2026, Mexico City hosted the 48th LGBT+ Pride March, which began at the Angel of Independence and proceeded along Paseo de la Reforma to the Zócalo. The event was expected to draw thousands of participants, making it one of the largest mobilisations of the year in the capital. Authorities advised the public about road closures and alternative routes to mitigate traffic disruptions caused by the march.</w:t>
      </w:r>
      <w:r/>
    </w:p>
    <w:p>
      <w:pPr>
        <w:pStyle w:val="ListNumber"/>
        <w:spacing w:line="240" w:lineRule="auto"/>
        <w:ind w:left="720"/>
      </w:pPr>
      <w:r/>
      <w:hyperlink r:id="rId14">
        <w:r>
          <w:rPr>
            <w:color w:val="0000EE"/>
            <w:u w:val="single"/>
          </w:rPr>
          <w:t>https://lanacionmx.mx/convocan-a-la-48a-marcha-del-orgullo-lgbtiq-en-cdmx-con-el-lema-nuestra-venganza-sera-volar-libres</w:t>
        </w:r>
      </w:hyperlink>
      <w:r>
        <w:t xml:space="preserve"> - The Gay Pride CDMX Committee formally called on civil society, activists, collectives, allies, and the LGBTQ+ community to participate in the 48th edition of the Pride/LGBTQ+ Pride March in Mexico City. The event was scheduled for Saturday, June 27, 2026, starting at 10:00 AM. The march route was from the Angel of Independence to the Zócalo. The official slogan for the 2026 edition was 'Nuestra venganza será volar libres' ('Our revenge will be to fly free').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dpnoticias.com/estados/cdmx/asi-se-vivio-la-marcha-lgbt-en-cdmx-miles-salen-a-las-calles/" TargetMode="External"/><Relationship Id="rId10" Type="http://schemas.openxmlformats.org/officeDocument/2006/relationships/hyperlink" Target="https://politica.expansion.mx/cdmx/2026/06/27/marcha-orgullo-2026-cdmx-derechos-lgbt" TargetMode="External"/><Relationship Id="rId11" Type="http://schemas.openxmlformats.org/officeDocument/2006/relationships/hyperlink" Target="https://www.vogue.mx/articulo/marcha-del-orgullo-lgbtq-cdmx-2026" TargetMode="External"/><Relationship Id="rId12" Type="http://schemas.openxmlformats.org/officeDocument/2006/relationships/hyperlink" Target="https://rappicard.mx/2026/06/22/pride-cdmx-2026-48a-marcha-del-orgullo-lgbt-27-de-junio/" TargetMode="External"/><Relationship Id="rId13" Type="http://schemas.openxmlformats.org/officeDocument/2006/relationships/hyperlink" Target="https://www.posta.com.mx/cdmx/en-vivo-marcha-lgbt-cdmx-2026-ruta-cierres-y-minuto-a-minuto/vl2223296" TargetMode="External"/><Relationship Id="rId14" Type="http://schemas.openxmlformats.org/officeDocument/2006/relationships/hyperlink" Target="https://lanacionmx.mx/convocan-a-la-48a-marcha-del-orgullo-lgbtiq-en-cdmx-con-el-lema-nuestra-venganza-sera-volar-libres" TargetMode="External"/><Relationship Id="rId15" Type="http://schemas.openxmlformats.org/officeDocument/2006/relationships/hyperlink" Target="https://www.nmas.com.mx/movilidad/marcha-lgbtmas-cdmx-2026-calles-cerradas-y-alternativas-viales-hoy-27-de-jun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