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Guide for San Francisco 2026: Resistance in Action and Practical Plans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celebrants are already gearing up for San Francisco Pride 2026 , a month of joy, organising and public resistance. This guide tells you what’s on, why it matters, where to go and how to plan your visit, whether you’re marching, volunteering, or just soaking up the parade and parties.</w:t>
      </w:r>
      <w:r/>
    </w:p>
    <w:p>
      <w:r/>
      <w:r>
        <w:t>Essential Takeaways</w:t>
      </w:r>
      <w:r/>
      <w:r/>
    </w:p>
    <w:p>
      <w:pPr>
        <w:pStyle w:val="ListBullet"/>
        <w:spacing w:line="240" w:lineRule="auto"/>
        <w:ind w:left="720"/>
      </w:pPr>
      <w:r/>
      <w:r>
        <w:rPr>
          <w:b/>
        </w:rPr>
        <w:t>Theme &amp; focus:</w:t>
      </w:r>
      <w:r>
        <w:t xml:space="preserve"> San Francisco Pride 2026 is “Resistance in Action,” centring concrete community organising alongside celebration. </w:t>
      </w:r>
      <w:r/>
    </w:p>
    <w:p>
      <w:pPr>
        <w:pStyle w:val="ListBullet"/>
        <w:spacing w:line="240" w:lineRule="auto"/>
        <w:ind w:left="720"/>
      </w:pPr>
      <w:r/>
      <w:r>
        <w:rPr>
          <w:b/>
        </w:rPr>
        <w:t>Key events:</w:t>
      </w:r>
      <w:r>
        <w:t xml:space="preserve"> Highlights include Built This City at the Castro Theatre, Runway of Pride at GLIDE, the Human Rights Summit and the inaugural Trans Ally March. </w:t>
      </w:r>
      <w:r/>
    </w:p>
    <w:p>
      <w:pPr>
        <w:pStyle w:val="ListBullet"/>
        <w:spacing w:line="240" w:lineRule="auto"/>
        <w:ind w:left="720"/>
      </w:pPr>
      <w:r/>
      <w:r>
        <w:rPr>
          <w:b/>
        </w:rPr>
        <w:t>Festival logistics:</w:t>
      </w:r>
      <w:r>
        <w:t xml:space="preserve"> The main Pride Festival runs on June 25–28 with parade activity on the weekend; the SFMTA has posted travel and street-closure updates. </w:t>
      </w:r>
      <w:r/>
    </w:p>
    <w:p>
      <w:pPr>
        <w:pStyle w:val="ListBullet"/>
        <w:spacing w:line="240" w:lineRule="auto"/>
        <w:ind w:left="720"/>
      </w:pPr>
      <w:r/>
      <w:r>
        <w:rPr>
          <w:b/>
        </w:rPr>
        <w:t>Practical travel tip:</w:t>
      </w:r>
      <w:r>
        <w:t xml:space="preserve"> Expect transit reroutes and crowd management; check SFMTA updates for the latest Muni service changes and recommended routes. </w:t>
      </w:r>
      <w:r/>
    </w:p>
    <w:p>
      <w:pPr>
        <w:pStyle w:val="ListBullet"/>
        <w:spacing w:line="240" w:lineRule="auto"/>
        <w:ind w:left="720"/>
      </w:pPr>
      <w:r/>
      <w:r>
        <w:rPr>
          <w:b/>
        </w:rPr>
        <w:t>Community care:</w:t>
      </w:r>
      <w:r>
        <w:t xml:space="preserve"> Health partners and memorials are present throughout , bring water, ear protection, and a plan for meeting friends in crowded spaces.</w:t>
      </w:r>
      <w:r/>
      <w:r/>
    </w:p>
    <w:p>
      <w:pPr>
        <w:pStyle w:val="Heading2"/>
      </w:pPr>
      <w:r>
        <w:t>What “Resistance in Action” actually looks like on the calendar</w:t>
      </w:r>
      <w:r/>
    </w:p>
    <w:p>
      <w:r/>
      <w:r>
        <w:t>Resistance this year isn’t just rhetoric; it’s events you can attend that combine celebration with concrete aims. Think a theatrical salute at the Castro Theatre, a fashion-and-justice runway at GLIDE, and civic conversations at the Human Rights Summit where long-time activists are front and centre. Organisers want Pride to be both joyful and strategic: visible marches, panels that push policy, and fundraisers that support services. That mix makes the festival feel fierce and work-ready. If you care about impact, pick a summit panel or community partner activation to support rather than just moving between parties. And if you’re wondering whether the mood is somber or celebratory , it’s both: vigour with purpose.</w:t>
      </w:r>
      <w:r/>
    </w:p>
    <w:p>
      <w:pPr>
        <w:pStyle w:val="Heading2"/>
      </w:pPr>
      <w:r>
        <w:t>Parade day and the new Trans Ally March , what’s changed</w:t>
      </w:r>
      <w:r/>
    </w:p>
    <w:p>
      <w:r/>
      <w:r>
        <w:t>This year introduces the Trans Ally March retracing Market Street’s historic route, a sign that Pride’s pageant and protest instincts are continuing to fuse. The main parade remains a focal point and tradition, with long-standing groups like Dykes on Bikes leading the procession and civic leaders following. For anyone planning to march, register early and review parade rules so your route and safety plan are clear. Spectators should arrive early, bring a portable charger and agree a meet-up point , crowds on Market Street can be thick and fluid.</w:t>
      </w:r>
      <w:r/>
    </w:p>
    <w:p>
      <w:pPr>
        <w:pStyle w:val="Heading2"/>
      </w:pPr>
      <w:r>
        <w:t>How to get there: transit, closures and simple navigation tips</w:t>
      </w:r>
      <w:r/>
    </w:p>
    <w:p>
      <w:r/>
      <w:r>
        <w:t>San Francisco Municipal Transportation Agency updates outline reroutes and temporary stops during festival weekend, so check SFMTA advisories before you travel. Expect altered Muni schedules and street closures around Civic Center, Market Street and the Castro. If you can, travel light and favour public transit or a short walk. If you drive, plan for limited parking and permissive early drop-offs only; ride-hailing can be slow at peak times. Consider biking with secure lock options or using a bike valet if available. And bring comfy shoes , the best way to really enjoy Pride is on foot, moving between stages and friends.</w:t>
      </w:r>
      <w:r/>
    </w:p>
    <w:p>
      <w:pPr>
        <w:pStyle w:val="Heading2"/>
      </w:pPr>
      <w:r>
        <w:t>Community health, memorials and places to pause</w:t>
      </w:r>
      <w:r/>
    </w:p>
    <w:p>
      <w:r/>
      <w:r>
        <w:t>Health partners and community groups will be visible across the festival, offering resources, information and quiet spaces for anyone who needs them. The event connects memorials and artworks , from AIDS memorial panels to portrait installations , that let people rest, remember and reflect amid the noise. If sensory overload’s a concern, map quiet zones in advance and schedule short breaks; friends often set a “quiet hour” to recharge together. Organisers and partners often post access details for those with mobility needs, so check listings if you require accommodations.</w:t>
      </w:r>
      <w:r/>
    </w:p>
    <w:p>
      <w:pPr>
        <w:pStyle w:val="Heading2"/>
      </w:pPr>
      <w:r>
        <w:t>Parties, fundraising and the culture side of Pride 2026</w:t>
      </w:r>
      <w:r/>
    </w:p>
    <w:p>
      <w:r/>
      <w:r>
        <w:t>Beyond panels and processions there’s a packed social programme: museum nights, late parties, art activations and award ceremonies recognising community leaders. Events such as the Party at the Asian Art Museum mix celebratory spectacle with honouring activists and survivors , useful if you want culture with purpose. If you’re buying tickets, prefer official outlets to cut out resale risks and support the organisations putting the events on. And remember: Pride is as much about seeing old friends as new faces , set a plan so you don’t miss the people you came to celebrate.</w:t>
      </w:r>
      <w:r/>
    </w:p>
    <w:p>
      <w:r/>
      <w:r>
        <w:t>It's a small change that can make every Pride visit more joyful and effective.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14">
        <w:r>
          <w:rPr>
            <w:color w:val="0000EE"/>
            <w:u w:val="single"/>
          </w:rPr>
          <w:t>[3]</w:t>
        </w:r>
      </w:hyperlink>
      <w:r>
        <w:t xml:space="preserve">, </w:t>
      </w:r>
      <w:hyperlink r:id="rId12">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[7]</w:t>
        </w:r>
      </w:hyperlink>
      <w:r>
        <w:t xml:space="preserve">- Paragraph 6: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https://sfbaytimes.com/lets-move-from-conviction-to-practice-at-pride-2026/?utm_source=rss&amp;utm_medium=rss&amp;utm_campaign=lets-move-from-conviction-to-practice-at-pride-2026</w:t>
        </w:r>
      </w:hyperlink>
      <w:r>
        <w:t xml:space="preserve"> - Please view link - unable to able to access data</w:t>
      </w:r>
      <w:r/>
    </w:p>
    <w:p>
      <w:pPr>
        <w:pStyle w:val="ListNumber"/>
        <w:spacing w:line="240" w:lineRule="auto"/>
        <w:ind w:left="720"/>
      </w:pPr>
      <w:r/>
      <w:hyperlink r:id="rId10">
        <w:r>
          <w:rPr>
            <w:color w:val="0000EE"/>
            <w:u w:val="single"/>
          </w:rPr>
          <w:t>https://www.sfcommunityhealth.org/sf-pride-2026</w:t>
        </w:r>
      </w:hyperlink>
      <w:r>
        <w:t xml:space="preserve"> - The San Francisco Community Health Center highlights the 2026 Pride theme, 'Resistance in Action', emphasising the centre's commitment to advocacy and support for the LGBTQ+ community. The centre has been actively involved in protests, advocacy days, coalition meetings, and legal actions to protect the rights of the queer and marginalised communities. Since January 2025, the centre has been actively involved in legal actions to protect the rights of the queer and marginalised communities, including suing the federal government to protect every dollar of San Francisco's health safety net. The centre also opened a new clinic at TransThrive, demonstrating its dedication to providing essential services to the community.</w:t>
      </w:r>
      <w:r/>
    </w:p>
    <w:p>
      <w:pPr>
        <w:pStyle w:val="ListNumber"/>
        <w:spacing w:line="240" w:lineRule="auto"/>
        <w:ind w:left="720"/>
      </w:pPr>
      <w:r/>
      <w:hyperlink r:id="rId14">
        <w:r>
          <w:rPr>
            <w:color w:val="0000EE"/>
            <w:u w:val="single"/>
          </w:rPr>
          <w:t>https://www.sfmta.com/travel-updates/sf-pride-festival-set-thursday-june-25-2026</w:t>
        </w:r>
      </w:hyperlink>
      <w:r>
        <w:t xml:space="preserve"> - The San Francisco Municipal Transportation Agency (SFMTA) provides details on the setup for the annual Pride Festival in Civic Center, scheduled for Saturday, June 27, and Sunday, June 28, 2026. Street closures and Muni service changes began on Thursday, June 25, and will last through approximately 6 a.m. Monday, June 29. The affected streets include Grove between Polk and Larkin, and Fulton between Hyde and Larkin. These measures are in place to accommodate the festival's activities and ensure public safety during the event.</w:t>
      </w:r>
      <w:r/>
    </w:p>
    <w:p>
      <w:pPr>
        <w:pStyle w:val="ListNumber"/>
        <w:spacing w:line="240" w:lineRule="auto"/>
        <w:ind w:left="720"/>
      </w:pPr>
      <w:r/>
      <w:hyperlink r:id="rId12">
        <w:r>
          <w:rPr>
            <w:color w:val="0000EE"/>
            <w:u w:val="single"/>
          </w:rPr>
          <w:t>https://www.sfmta.com/travel-updates/san-francisco-pride-festival-weekend-saturday-sunday-june-27-28-2026</w:t>
        </w:r>
      </w:hyperlink>
      <w:r>
        <w:t xml:space="preserve"> - SFMTA outlines the street closures and Muni service changes for the San Francisco Pride Festival weekend on Saturday and Sunday, June 27–28, 2026. Streets such as Fulton between Hyde and Larkin, Grove between Van Ness and Hyde, Polk between McAllister and Grove, and Larkin between McAllister and Market will be closed to facilitate the festival's activities. Additionally, Polk between Turk and Market will be closed from 7:30 a.m. Friday, June 27, through 7:30 a.m. Monday, June 29. These closures are implemented to ensure the safety and smooth operation of the festival.</w:t>
      </w:r>
      <w:r/>
    </w:p>
    <w:p>
      <w:pPr>
        <w:pStyle w:val="ListNumber"/>
        <w:spacing w:line="240" w:lineRule="auto"/>
        <w:ind w:left="720"/>
      </w:pPr>
      <w:r/>
      <w:hyperlink r:id="rId13">
        <w:r>
          <w:rPr>
            <w:color w:val="0000EE"/>
            <w:u w:val="single"/>
          </w:rPr>
          <w:t>https://www.sfmta.com/project-updates/san-francisco-pride-parade</w:t>
        </w:r>
      </w:hyperlink>
      <w:r>
        <w:t xml:space="preserve"> - SFMTA provides information on the San Francisco Pride Parade scheduled for Sunday, June 28, 2026. The parade will commence at 10:30 a.m. on Market Street, starting from Embarcadero and proceeding to the celebration at Civic Center. The agency outlines the expected impacts on Muni routes, including F Market &amp; Wharves, K Ingleside Bus, N Owl, N Judah Bus, and various cable car lines. Attendees are advised to plan their travel accordingly to accommodate these changes.</w:t>
      </w:r>
      <w:r/>
    </w:p>
    <w:p>
      <w:pPr>
        <w:pStyle w:val="ListNumber"/>
        <w:spacing w:line="240" w:lineRule="auto"/>
        <w:ind w:left="720"/>
      </w:pPr>
      <w:r/>
      <w:hyperlink r:id="rId15">
        <w:r>
          <w:rPr>
            <w:color w:val="0000EE"/>
            <w:u w:val="single"/>
          </w:rPr>
          <w:t>https://ma.to/event/pink-block-pride-27-jun-2026</w:t>
        </w:r>
      </w:hyperlink>
      <w:r>
        <w:t xml:space="preserve"> - The Great Northern presents Pink Block Pride 2026 on Saturday, June 27, 2026, featuring a marathon celebration with a diverse lineup of artists. The event includes a daytime block party from 12 p.m. to 9 p.m., transitioning into an indoor club after-party. The lineup features Honey Dijon, Analog Soul, and various local performers. The event maintains a strict policy on consent, respect, and kindness, and attendees are encouraged to bring empty water bottles while refraining from bringing outside alcohol, glass, or weapons.</w:t>
      </w:r>
      <w:r/>
    </w:p>
    <w:p>
      <w:pPr>
        <w:pStyle w:val="ListNumber"/>
        <w:spacing w:line="240" w:lineRule="auto"/>
        <w:ind w:left="720"/>
      </w:pPr>
      <w:r/>
      <w:hyperlink r:id="rId11">
        <w:r>
          <w:rPr>
            <w:color w:val="0000EE"/>
            <w:u w:val="single"/>
          </w:rPr>
          <w:t>https://sfciviccenter.org/event/san-francisco-pride/</w:t>
        </w:r>
      </w:hyperlink>
      <w:r>
        <w:t xml:space="preserve"> - The San Francisco Civic Center outlines the schedule for the 56th Annual Pride Parade and Celebration, themed 'Resistance in Action'. The event spans two days, Saturday, June 27, and Sunday, June 28, 2026, from 11 a.m. to 6 p.m. at Civic Center Plaza. The Pride Parade is set for Sunday, June 28, at 10 a.m., travelling up Market Street from Embarcadero to the celebration at Civic Center. The Civic Center provides additional information on the parade and celebration on their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lets-move-from-conviction-to-practice-at-pride-2026/?utm_source=rss&amp;utm_medium=rss&amp;utm_campaign=lets-move-from-conviction-to-practice-at-pride-2026" TargetMode="External"/><Relationship Id="rId10" Type="http://schemas.openxmlformats.org/officeDocument/2006/relationships/hyperlink" Target="https://www.sfcommunityhealth.org/sf-pride-2026" TargetMode="External"/><Relationship Id="rId11" Type="http://schemas.openxmlformats.org/officeDocument/2006/relationships/hyperlink" Target="https://sfciviccenter.org/event/san-francisco-pride/" TargetMode="External"/><Relationship Id="rId12" Type="http://schemas.openxmlformats.org/officeDocument/2006/relationships/hyperlink" Target="https://www.sfmta.com/travel-updates/san-francisco-pride-festival-weekend-saturday-sunday-june-27-28-2026" TargetMode="External"/><Relationship Id="rId13" Type="http://schemas.openxmlformats.org/officeDocument/2006/relationships/hyperlink" Target="https://www.sfmta.com/project-updates/san-francisco-pride-parade" TargetMode="External"/><Relationship Id="rId14" Type="http://schemas.openxmlformats.org/officeDocument/2006/relationships/hyperlink" Target="https://www.sfmta.com/travel-updates/sf-pride-festival-set-thursday-june-25-2026" TargetMode="External"/><Relationship Id="rId15" Type="http://schemas.openxmlformats.org/officeDocument/2006/relationships/hyperlink" Target="https://ma.to/event/pink-block-pride-27-jun-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