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Flags Explained: What the Progress Pride Flag Colours Really Mean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with purpose: readers are revisiting the Progress Pride Flag to understand who each stripe represents and why the redesign matters for inclusion, visibility and healing within LGBTQ+ communities. This quick guide unpicks the colours, their history and how to choose or display a flag that speaks to your values.</w:t>
      </w:r>
      <w:r/>
    </w:p>
    <w:p>
      <w:r/>
      <w:r>
        <w:t>Essential Takeaways</w:t>
      </w:r>
      <w:r/>
      <w:r/>
    </w:p>
    <w:p>
      <w:pPr>
        <w:pStyle w:val="ListBullet"/>
        <w:spacing w:line="240" w:lineRule="auto"/>
        <w:ind w:left="720"/>
      </w:pPr>
      <w:r/>
      <w:r>
        <w:rPr>
          <w:b/>
        </w:rPr>
        <w:t>Design origin:</w:t>
      </w:r>
      <w:r>
        <w:t xml:space="preserve"> The Progress Pride Flag was designed by Daniel Quasar in 2018 to broaden the original rainbow’s message of unity.</w:t>
      </w:r>
      <w:r/>
    </w:p>
    <w:p>
      <w:pPr>
        <w:pStyle w:val="ListBullet"/>
        <w:spacing w:line="240" w:lineRule="auto"/>
        <w:ind w:left="720"/>
      </w:pPr>
      <w:r/>
      <w:r>
        <w:rPr>
          <w:b/>
        </w:rPr>
        <w:t>Core rainbow meaning:</w:t>
      </w:r>
      <w:r>
        <w:t xml:space="preserve"> Red, orange, yellow, green, blue and violet retain their classic symbolism , life, healing, sunlight, nature, serenity and spirit.</w:t>
      </w:r>
      <w:r/>
    </w:p>
    <w:p>
      <w:pPr>
        <w:pStyle w:val="ListBullet"/>
        <w:spacing w:line="240" w:lineRule="auto"/>
        <w:ind w:left="720"/>
      </w:pPr>
      <w:r/>
      <w:r>
        <w:rPr>
          <w:b/>
        </w:rPr>
        <w:t>Added stripes for inclusion:</w:t>
      </w:r>
      <w:r>
        <w:t xml:space="preserve"> The chevron adds white, pink and light blue to honour trans people, plus brown and black to represent racialised queer communities and those lost to HIV/AIDS.</w:t>
      </w:r>
      <w:r/>
    </w:p>
    <w:p>
      <w:pPr>
        <w:pStyle w:val="ListBullet"/>
        <w:spacing w:line="240" w:lineRule="auto"/>
        <w:ind w:left="720"/>
      </w:pPr>
      <w:r/>
      <w:r>
        <w:rPr>
          <w:b/>
        </w:rPr>
        <w:t>Visual cue:</w:t>
      </w:r>
      <w:r>
        <w:t xml:space="preserve"> The arrow-shaped chevron points forward to signal progress, not perfection , it’s about direction and solidarity.</w:t>
      </w:r>
      <w:r/>
    </w:p>
    <w:p>
      <w:pPr>
        <w:pStyle w:val="ListBullet"/>
        <w:spacing w:line="240" w:lineRule="auto"/>
        <w:ind w:left="720"/>
      </w:pPr>
      <w:r/>
      <w:r>
        <w:rPr>
          <w:b/>
        </w:rPr>
        <w:t>Practical note:</w:t>
      </w:r>
      <w:r>
        <w:t xml:space="preserve"> Flags come in many prints; choose durable materials and the right size for indoor or outdoor use to keep colours vivid.</w:t>
      </w:r>
      <w:r/>
      <w:r/>
    </w:p>
    <w:p>
      <w:pPr>
        <w:pStyle w:val="Heading2"/>
      </w:pPr>
      <w:r>
        <w:t>Why the Progress Pride Flag matters now</w:t>
      </w:r>
      <w:r/>
    </w:p>
    <w:p>
      <w:r/>
      <w:r>
        <w:t>The Progress Pride Flag adds a hush of urgency to the familiar rainbow , you notice the chevron immediately, a visual nudge towards inclusion. Daniel Quasar created it to blend three historical references: Gilbert Baker’s original rainbow flag, Monica Helms’ trans flag, and Philadelphia’s addition of black and brown stripes. According to museum and design coverage, it’s meant to correct omissions and make the banner more explicitly welcoming.</w:t>
      </w:r>
      <w:r/>
    </w:p>
    <w:p>
      <w:r/>
      <w:r>
        <w:t>This isn’t just wardrobe change; it’s a statement. For many, the extra stripes feel like recognition of intersecting identities and histories that were marginalised in mainstream Pride imagery. And because it’s readable at a glance, it’s become a popular choice for Pride events, schools, workplaces and activists looking to be deliberate about who they lift up.</w:t>
      </w:r>
      <w:r/>
    </w:p>
    <w:p>
      <w:pPr>
        <w:pStyle w:val="Heading2"/>
      </w:pPr>
      <w:r>
        <w:t>What each rainbow colour still stands for</w:t>
      </w:r>
      <w:r/>
    </w:p>
    <w:p>
      <w:r/>
      <w:r>
        <w:t>The six-colour rainbow keeps its original, emotionally resonant meanings: red for life, orange for healing, yellow for sunlight or visibility, green for nature and growth, blue for serenity and violet for spirit. Museums and vexillology sites note that these hues were chosen early on for their simple, almost tactile symbolism , they’re easy to remember and feel personal.</w:t>
      </w:r>
      <w:r/>
    </w:p>
    <w:p>
      <w:r/>
      <w:r>
        <w:t>If you’re buying a flag, you’ll often see these colours rendered in slightly different shades. That’s okay , the symbolism holds even when tones shift. For Pride displays, brighter yellows and richer violets catch the eye; for more subtle settings, muted versions still carry the message.</w:t>
      </w:r>
      <w:r/>
    </w:p>
    <w:p>
      <w:pPr>
        <w:pStyle w:val="Heading2"/>
      </w:pPr>
      <w:r>
        <w:t>The chevron: trans visibility and racial inclusion</w:t>
      </w:r>
      <w:r/>
    </w:p>
    <w:p>
      <w:r/>
      <w:r>
        <w:t>The left-pointing chevron adds white, pink and light blue , borrowed from Monica Helms’ trans flag , to represent trans masculine, trans feminine and non-binary or transitioning people. Brown and black stripes were later added in Philadelphia-inspired versions to foreground queer people of colour and those affected by HIV/AIDS.</w:t>
      </w:r>
      <w:r/>
    </w:p>
    <w:p>
      <w:r/>
      <w:r>
        <w:t>Those additions aren’t decorative. They were introduced because many activists felt the original rainbow didn’t speak to the layered realities of racism, transphobia and the AIDS crisis. Industry write-ups and LGBTQ historians say the chevron’s arrow shape intentionally points forward, signalling progress and a commitment to do better.</w:t>
      </w:r>
      <w:r/>
    </w:p>
    <w:p>
      <w:pPr>
        <w:pStyle w:val="Heading2"/>
      </w:pPr>
      <w:r>
        <w:t>Picking and caring for your flag</w:t>
      </w:r>
      <w:r/>
    </w:p>
    <w:p>
      <w:r/>
      <w:r>
        <w:t>Think about where you’ll use the flag: an indoor office, a front garden or a march. Outdoor flags need heavier fabric and reinforced stitching; indoor ones can be lighter and printed on cotton blends. If representation is the point, check the design: some flags show the chevron with or without the black stripe, while others use alternative colour orders , know what message you want to send.</w:t>
      </w:r>
      <w:r/>
    </w:p>
    <w:p>
      <w:r/>
      <w:r>
        <w:t>Wash or hand-clean gently; sun fades dyes over time so consider a UV-resistant fabric if you’ll leave it outside. And store your flag flat or rolled, not folded, to prevent creases that obscure the chevron’s shape.</w:t>
      </w:r>
      <w:r/>
    </w:p>
    <w:p>
      <w:pPr>
        <w:pStyle w:val="Heading2"/>
      </w:pPr>
      <w:r>
        <w:t>How communities have reacted , and what comes next</w:t>
      </w:r>
      <w:r/>
    </w:p>
    <w:p>
      <w:r/>
      <w:r>
        <w:t>Reactions have been largely positive, especially among activists and institutions looking to modernise Pride symbolism. Coverage from cultural institutions and LGBTQ press highlights that the Progress Pride Flag offers a clearer, more intersectional visual language. But design changes also spark debate: some people prefer the original rainbow’s simplicity and universal recognisability.</w:t>
      </w:r>
      <w:r/>
    </w:p>
    <w:p>
      <w:r/>
      <w:r>
        <w:t>Looking ahead, expect more variations as groups adapt the flag to local needs , the point is less about a single, perfect banner and more about keeping conversation and inclusion moving forward.</w:t>
      </w:r>
      <w:r/>
    </w:p>
    <w:p>
      <w:r/>
      <w:r>
        <w:t>It’s a small visual change with a big heart , choose the flag that best reflects the people you want visible.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[5]</w:t>
        </w:r>
      </w:hyperlink>
      <w:r>
        <w:t xml:space="preserve">, </w:t>
      </w:r>
      <w:hyperlink r:id="rId11">
        <w:r>
          <w:rPr>
            <w:color w:val="0000EE"/>
            <w:u w:val="single"/>
          </w:rPr>
          <w:t>[3]</w:t>
        </w:r>
      </w:hyperlink>
      <w:r>
        <w:t xml:space="preserve">- Paragraph 3: </w:t>
      </w:r>
      <w:hyperlink r:id="rId11">
        <w:r>
          <w:rPr>
            <w:color w:val="0000EE"/>
            <w:u w:val="single"/>
          </w:rPr>
          <w:t>[3]</w:t>
        </w:r>
      </w:hyperlink>
      <w:r>
        <w:t xml:space="preserve">, </w:t>
      </w:r>
      <w:hyperlink r:id="rId10">
        <w:r>
          <w:rPr>
            <w:color w:val="0000EE"/>
            <w:u w:val="single"/>
          </w:rPr>
          <w:t>[2]</w:t>
        </w:r>
      </w:hyperlink>
      <w:r>
        <w:t xml:space="preserve">- Paragraph 4: </w:t>
      </w:r>
      <w:hyperlink r:id="rId13">
        <w:r>
          <w:rPr>
            <w:color w:val="0000EE"/>
            <w:u w:val="single"/>
          </w:rPr>
          <w:t>[6]</w:t>
        </w:r>
      </w:hyperlink>
      <w:r>
        <w:t xml:space="preserve">, </w:t>
      </w:r>
      <w:hyperlink r:id="rId14">
        <w:r>
          <w:rPr>
            <w:color w:val="0000EE"/>
            <w:u w:val="single"/>
          </w:rPr>
          <w:t>[4]</w:t>
        </w:r>
      </w:hyperlink>
      <w:r>
        <w:t xml:space="preserve">- Paragraph 5: </w:t>
      </w:r>
      <w:hyperlink r:id="rId10">
        <w:r>
          <w:rPr>
            <w:color w:val="0000EE"/>
            <w:u w:val="single"/>
          </w:rPr>
          <w:t>[2]</w:t>
        </w:r>
      </w:hyperlink>
      <w:r>
        <w:t xml:space="preserve">, </w:t>
      </w:r>
      <w:hyperlink r:id="rId13">
        <w:r>
          <w:rPr>
            <w:color w:val="0000EE"/>
            <w:u w:val="single"/>
          </w:rPr>
          <w:t>[6]</w:t>
        </w:r>
      </w:hyperlink>
      <w:r>
        <w:t xml:space="preserve">- Paragraph 6: </w:t>
      </w:r>
      <w:hyperlink r:id="rId14">
        <w:r>
          <w:rPr>
            <w:color w:val="0000EE"/>
            <w:u w:val="single"/>
          </w:rPr>
          <w:t>[4]</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https://vanguardia.com.mx/show/mas-que-un-arcoiris-el-significado-de-cada-color-de-la-bandera-del-orgullo-lgbtiq-FH21732997</w:t>
        </w:r>
      </w:hyperlink>
      <w:r>
        <w:t xml:space="preserve"> - Please view link - unable to able to access data</w:t>
      </w:r>
      <w:r/>
    </w:p>
    <w:p>
      <w:pPr>
        <w:pStyle w:val="ListNumber"/>
        <w:spacing w:line="240" w:lineRule="auto"/>
        <w:ind w:left="720"/>
      </w:pPr>
      <w:r/>
      <w:hyperlink r:id="rId10">
        <w:r>
          <w:rPr>
            <w:color w:val="0000EE"/>
            <w:u w:val="single"/>
          </w:rPr>
          <w:t>https://ourflags.lgbt/flags/progress</w:t>
        </w:r>
      </w:hyperlink>
      <w:r>
        <w:t xml:space="preserve"> - The Progress Pride Flag, designed by Daniel Quasar in 2018, incorporates elements from the original rainbow flag, the transgender flag, and the Philadelphia inclusive flag. The black stripe honours those lost to the AIDS epidemic, while the brown stripe represents people of colour. The blue, pink, and white stripes are derived from the transgender flag, symbolising the transgender community. The chevron shape signifies forward movement and progress.</w:t>
      </w:r>
      <w:r/>
    </w:p>
    <w:p>
      <w:pPr>
        <w:pStyle w:val="ListNumber"/>
        <w:spacing w:line="240" w:lineRule="auto"/>
        <w:ind w:left="720"/>
      </w:pPr>
      <w:r/>
      <w:hyperlink r:id="rId11">
        <w:r>
          <w:rPr>
            <w:color w:val="0000EE"/>
            <w:u w:val="single"/>
          </w:rPr>
          <w:t>https://www.vam.ac.uk/articles/the-progress-pride-flag/</w:t>
        </w:r>
      </w:hyperlink>
      <w:r>
        <w:t xml:space="preserve"> - The Victoria and Albert Museum details the Progress Pride Flag, developed by non-binary American artist Daniel Quasar in 2018. This flag builds upon the original rainbow flag from 1978, adding elements to celebrate the diversity of the LGBTQ community and advocate for a more inclusive society. The museum acquired a bespoke applique version of the flag in 2020.</w:t>
      </w:r>
      <w:r/>
    </w:p>
    <w:p>
      <w:pPr>
        <w:pStyle w:val="ListNumber"/>
        <w:spacing w:line="240" w:lineRule="auto"/>
        <w:ind w:left="720"/>
      </w:pPr>
      <w:r/>
      <w:hyperlink r:id="rId14">
        <w:r>
          <w:rPr>
            <w:color w:val="0000EE"/>
            <w:u w:val="single"/>
          </w:rPr>
          <w:t>https://www.lgbtqnation.com/2022/06/progress-pride-flag/</w:t>
        </w:r>
      </w:hyperlink>
      <w:r>
        <w:t xml:space="preserve"> - LGBTQ Nation explores the origins and significance of the Progress Pride Flag, introduced by Daniel Quasar in 2018. The flag builds upon the original rainbow flag by adding black and brown stripes to represent LGBTQ+ people of colour and those affected by AIDS/HIV. It also incorporates light blue, pink, and white stripes from the transgender Pride Flag, designed by Monica Helms in 1999, to represent the transgender community.</w:t>
      </w:r>
      <w:r/>
    </w:p>
    <w:p>
      <w:pPr>
        <w:pStyle w:val="ListNumber"/>
        <w:spacing w:line="240" w:lineRule="auto"/>
        <w:ind w:left="720"/>
      </w:pPr>
      <w:r/>
      <w:hyperlink r:id="rId12">
        <w:r>
          <w:rPr>
            <w:color w:val="0000EE"/>
            <w:u w:val="single"/>
          </w:rPr>
          <w:t>https://hypebeast.com/2018/6/pride-flag-redesign-daniel-quasar</w:t>
        </w:r>
      </w:hyperlink>
      <w:r>
        <w:t xml:space="preserve"> - Hypebeast reports on Daniel Quasar's redesign of the Pride Flag in 2018 to promote inclusion and progression. Quasar's Progress Pride Flag adds black and brown stripes to represent marginalized members of the LGBTQ community of colour, building upon a design used in Philadelphia. It also incorporates pastel pink, blue, and white stripes from the transgender flag, originally designed by activist Monica Helms in 1999. The arrows pointing from left to right signify forward movement and progress.</w:t>
      </w:r>
      <w:r/>
    </w:p>
    <w:p>
      <w:pPr>
        <w:pStyle w:val="ListNumber"/>
        <w:spacing w:line="240" w:lineRule="auto"/>
        <w:ind w:left="720"/>
      </w:pPr>
      <w:r/>
      <w:hyperlink r:id="rId13">
        <w:r>
          <w:rPr>
            <w:color w:val="0000EE"/>
            <w:u w:val="single"/>
          </w:rPr>
          <w:t>https://www.crwflags.com/fotw/flags/qq-prog.html</w:t>
        </w:r>
      </w:hyperlink>
      <w:r>
        <w:t xml:space="preserve"> - CRW Flags provides information on the Progress Pride Flag, created in June 2018 by artist Daniel Quasar. The design is licensed under a Creative Commons Attribution-NonCommercial-ShareAlike 4.0 International License, with additional requirements for commercial use, such as donating part of the profit from sales to an LGBTQ organization. The flag is inspired by the expansion of the Rainbow Flag with black and brown stripes to represent people of colour, as was done in Philadelphia in June 2017, and subsequent further expansion with pale blue, pink, and white stripes to represent transgender people, as was presented in Seattle on 1 June 2018.</w:t>
      </w:r>
      <w:r/>
    </w:p>
    <w:p>
      <w:pPr>
        <w:pStyle w:val="ListNumber"/>
        <w:spacing w:line="240" w:lineRule="auto"/>
        <w:ind w:left="720"/>
      </w:pPr>
      <w:r/>
      <w:hyperlink r:id="rId15">
        <w:r>
          <w:rPr>
            <w:color w:val="0000EE"/>
            <w:u w:val="single"/>
          </w:rPr>
          <w:t>https://www.record.com.mx/historia/que-significan-los-colores-de-la-bandera-lgbtiq-la-historia-detras-del-arcoiris-2026060601503128768</w:t>
        </w:r>
      </w:hyperlink>
      <w:r>
        <w:t xml:space="preserve"> - Record Mexico discusses the significance of each colour in the LGBTQ+ flag, including the traditional rainbow flag and its variants. The article highlights the addition of black and brown stripes to represent people of colour and those affected by AIDS/HIV, as well as the incorporation of light blue, pink, and white stripes from the transgender Pride Flag to represent the transgender community. The article also mentions the inclusion of yellow and purple to represent intersex individuals, designed by activist Valentino Vecchietti in 2023.</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vanguardia.com.mx/show/mas-que-un-arcoiris-el-significado-de-cada-color-de-la-bandera-del-orgullo-lgbtiq-FH21732997" TargetMode="External"/><Relationship Id="rId10" Type="http://schemas.openxmlformats.org/officeDocument/2006/relationships/hyperlink" Target="https://ourflags.lgbt/flags/progress" TargetMode="External"/><Relationship Id="rId11" Type="http://schemas.openxmlformats.org/officeDocument/2006/relationships/hyperlink" Target="https://www.vam.ac.uk/articles/the-progress-pride-flag/" TargetMode="External"/><Relationship Id="rId12" Type="http://schemas.openxmlformats.org/officeDocument/2006/relationships/hyperlink" Target="https://hypebeast.com/2018/6/pride-flag-redesign-daniel-quasar" TargetMode="External"/><Relationship Id="rId13" Type="http://schemas.openxmlformats.org/officeDocument/2006/relationships/hyperlink" Target="https://www.crwflags.com/fotw/flags/qq-prog.html" TargetMode="External"/><Relationship Id="rId14" Type="http://schemas.openxmlformats.org/officeDocument/2006/relationships/hyperlink" Target="https://www.lgbtqnation.com/2022/06/progress-pride-flag/" TargetMode="External"/><Relationship Id="rId15" Type="http://schemas.openxmlformats.org/officeDocument/2006/relationships/hyperlink" Target="https://www.record.com.mx/historia/que-significan-los-colores-de-la-bandera-lgbtiq-la-historia-detras-del-arcoiris-202606060150312876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