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in San José 2026: Where to Join the Marcha del Orgullo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colour, the music and the message, San José’s Marcha del Orgullo returns on June 28 with thousands expected to march under the theme “El Orgullo Permanece.” If you’re in Costa Rica, here’s what to know about route, safety, festivities and how to make the most of Pride Day.</w:t>
      </w:r>
      <w:r/>
      <w:r/>
    </w:p>
    <w:p>
      <w:pPr>
        <w:pStyle w:val="ListBullet"/>
        <w:spacing w:line="240" w:lineRule="auto"/>
        <w:ind w:left="720"/>
      </w:pPr>
      <w:r/>
      <w:r>
        <w:rPr>
          <w:b/>
        </w:rPr>
        <w:t>When and where:</w:t>
      </w:r>
      <w:r>
        <w:t xml:space="preserve"> The march starts at noon from the León Cortés statue on Paseo Colón and finishes at Plaza de la Democracia with a free evening concert.</w:t>
      </w:r>
      <w:r/>
    </w:p>
    <w:p>
      <w:pPr>
        <w:pStyle w:val="ListBullet"/>
        <w:spacing w:line="240" w:lineRule="auto"/>
        <w:ind w:left="720"/>
      </w:pPr>
      <w:r/>
      <w:r>
        <w:rPr>
          <w:b/>
        </w:rPr>
        <w:t>Atmosphere:</w:t>
      </w:r>
      <w:r>
        <w:t xml:space="preserve"> Expect large, lively crowds, a mix of floats, grassroots groups and upbeat DJs; the sound is joyful and the street energy intense.</w:t>
      </w:r>
      <w:r/>
    </w:p>
    <w:p>
      <w:pPr>
        <w:pStyle w:val="ListBullet"/>
        <w:spacing w:line="240" w:lineRule="auto"/>
        <w:ind w:left="720"/>
      </w:pPr>
      <w:r/>
      <w:r>
        <w:rPr>
          <w:b/>
        </w:rPr>
        <w:t>Practicalities:</w:t>
      </w:r>
      <w:r>
        <w:t xml:space="preserve"> Bring water, sunscreen and comfy shoes; anticipate rolling street closures and plan alternate driving routes.</w:t>
      </w:r>
      <w:r/>
    </w:p>
    <w:p>
      <w:pPr>
        <w:pStyle w:val="ListBullet"/>
        <w:spacing w:line="240" w:lineRule="auto"/>
        <w:ind w:left="720"/>
      </w:pPr>
      <w:r/>
      <w:r>
        <w:rPr>
          <w:b/>
        </w:rPr>
        <w:t>Family and safety note:</w:t>
      </w:r>
      <w:r>
        <w:t xml:space="preserve"> Organisers frame the event as both protest and celebration; last year’s age-restriction controversy shows the political edge remains.</w:t>
      </w:r>
      <w:r/>
    </w:p>
    <w:p>
      <w:pPr>
        <w:pStyle w:val="ListBullet"/>
        <w:spacing w:line="240" w:lineRule="auto"/>
        <w:ind w:left="720"/>
      </w:pPr>
      <w:r/>
      <w:r>
        <w:rPr>
          <w:b/>
        </w:rPr>
        <w:t>Extras:</w:t>
      </w:r>
      <w:r>
        <w:t xml:space="preserve"> Pre-march fairs and after-parties mean the city is hosting culture and craft stalls, food vendors and live music across the weekend.</w:t>
      </w:r>
      <w:r/>
      <w:r/>
    </w:p>
    <w:p>
      <w:pPr>
        <w:pStyle w:val="Heading2"/>
      </w:pPr>
      <w:r>
        <w:t>Why June 28 matters and what “El Orgullo Permanece” means</w:t>
      </w:r>
      <w:r/>
    </w:p>
    <w:p>
      <w:r/>
      <w:r>
        <w:t>June 28 is Pride Day worldwide, marking the Stonewall uprisings, and San José’s march leans into that memory with a theme that’s quietly defiant: pride endures. The line feels personal on the ground, people who’ve lived through tougher times are walking beside those born into a more visible era, and you can sense that continuity. Organisers say the theme aims to remind attendees that visibility and rights are work in progress, not a finished chapter.</w:t>
      </w:r>
      <w:r/>
    </w:p>
    <w:p>
      <w:pPr>
        <w:pStyle w:val="Heading2"/>
      </w:pPr>
      <w:r>
        <w:t>Route, timing and what to expect on the streets</w:t>
      </w:r>
      <w:r/>
    </w:p>
    <w:p>
      <w:r/>
      <w:r>
        <w:t>The procession steps off at noon from the León Cortés statue on Paseo Colón and winds into the historic core towards the Plaza de la Democracia. That corridor becomes thick with pedestrians and colour: flags, banners, costumes and dancers. Drivers should avoid the area in the early afternoon and use alternative downtown routes, while pedestrians should budget extra time for moving through crowds. On-site medical services and event insurance have been arranged, so there’s an official safety net, but common-sense precautions help, hydrate, wear sun protection and keep valuables secure.</w:t>
      </w:r>
      <w:r/>
    </w:p>
    <w:p>
      <w:pPr>
        <w:pStyle w:val="Heading2"/>
      </w:pPr>
      <w:r>
        <w:t>The parade’s format: collective marshals and broad participation</w:t>
      </w:r>
      <w:r/>
    </w:p>
    <w:p>
      <w:r/>
      <w:r>
        <w:t>For the second year running, organisers chose a “collective marshalcy” rather than naming a single grand marshal. That decision signals a participatory, community-first spirit: groups, institutions, ally companies and religious movements that support sexual diversity all join the line. It’s less about one headline figure and more about the choir of voices. Expect a mix of formal contingents and independent marchers, which gives the event a grassroots, celebratory feel alongside its political message.</w:t>
      </w:r>
      <w:r/>
    </w:p>
    <w:p>
      <w:pPr>
        <w:pStyle w:val="Heading2"/>
      </w:pPr>
      <w:r>
        <w:t>Concerts, fairs and the wider Pride weekend</w:t>
      </w:r>
      <w:r/>
    </w:p>
    <w:p>
      <w:r/>
      <w:r>
        <w:t>The closing programme at Plaza de la Democracia is free and runs into the evening, with Costa Rican performers and DJs on the bill and local presenters hosting. The Feria del Orgullo shows up as a lively prelude: craft stalls, food vendors, workshops and small-stage performances were held in Los Yoses the days before the march. If you want a calmer slice of Pride, hit the feria for handmade goods, art and community-run activities before the main surge.</w:t>
      </w:r>
      <w:r/>
    </w:p>
    <w:p>
      <w:pPr>
        <w:pStyle w:val="Heading2"/>
      </w:pPr>
      <w:r>
        <w:t>Politics, culture and what it signals to visitors</w:t>
      </w:r>
      <w:r/>
    </w:p>
    <w:p>
      <w:r/>
      <w:r>
        <w:t>Costa Rica has been widely noted as one of the more progressive countries in the region, same-sex marriage was legalised in 2020, and Pride acts as a public emblem of that shift. But the march also reminds visitors that rights remain contested: a 2025 decision to restrict the closing concert by age highlighted tensions that linger. For tourists, retirees or expats, the march is a visible reason many point to Costa Rica as queer-friendly, but it’s also an invitation to recognise that activism and celebration go hand in hand.</w:t>
      </w:r>
      <w:r/>
    </w:p>
    <w:p>
      <w:pPr>
        <w:pStyle w:val="Heading2"/>
      </w:pPr>
      <w:r>
        <w:t>Tips for participating and making the day work for you</w:t>
      </w:r>
      <w:r/>
    </w:p>
    <w:p>
      <w:r/>
      <w:r>
        <w:t>Arrive early to find a good spot near the León Cortés statue if you want to join the start; otherwise join along the route. Wear comfortable shoes, carry water and sun protection, and follow official channels for last-minute changes. If you’re photographing the event, be mindful of people’s privacy and consent, particularly for close-up portraits. And if you plan to travel by car, allow extra time or leave vehicles outside the city centre.</w:t>
      </w:r>
      <w:r/>
    </w:p>
    <w:p>
      <w:r/>
      <w:r>
        <w:t>It’s a small change in plans that can make a big difference to your day, show up prepared, stay respectful and enjoy an afternoon where colour, music and memory fill the streets.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https://ticotimes.net/2026/06/28/costa-rica-pride-march-takes-over-san-jose-today</w:t>
        </w:r>
      </w:hyperlink>
      <w:r>
        <w:t xml:space="preserve"> - Please view link - unable to able to access data</w:t>
      </w:r>
      <w:r/>
    </w:p>
    <w:p>
      <w:pPr>
        <w:pStyle w:val="ListNumber"/>
        <w:spacing w:line="240" w:lineRule="auto"/>
        <w:ind w:left="720"/>
      </w:pPr>
      <w:r/>
      <w:hyperlink r:id="rId9">
        <w:r>
          <w:rPr>
            <w:color w:val="0000EE"/>
            <w:u w:val="single"/>
          </w:rPr>
          <w:t>https://ticotimes.net/2026/06/28/costa-rica-pride-march-takes-over-san-jose-today</w:t>
        </w:r>
      </w:hyperlink>
      <w:r>
        <w:t xml:space="preserve"> - The article reports on the 2026 Marcha del Orgullo in San José, Costa Rica, one of Central America's largest LGBTQ+ gatherings. Scheduled for June 28, 2026, the march begins at noon from the León Cortés statue on Paseo Colón, proceeding through downtown to the Plaza de la Democracia. The theme, "El Orgullo Permanece" ("Pride Remains"), underscores the ongoing struggle for visibility and rights. Organisers have opted for a "collective marshalcy," recognising the entire community rather than an individual leader. The event concludes with a free concert featuring Costa Rican performers David Nick and Jecsinior Jara, along with several DJs, hosted by television presenter Maureen Salguero. A prelude, the Feria del Orgullo, was held on June 26 and 27 at the Centro Cultural de México in Los Yoses, featuring over 30 community and ally-run businesses offering crafts, food, and handmade goods, alongside raffles, bingo, and free watercolor workshops. Attendees are advised to expect heavy pedestrian volume and rolling street closures along the route, with drivers encouraged to plan alternate routes through downtown. The organisers have focused on logistics and safety, including contracting insurance and on-site medical services for participants.</w:t>
      </w:r>
      <w:r/>
    </w:p>
    <w:p>
      <w:pPr>
        <w:pStyle w:val="ListNumber"/>
        <w:spacing w:line="240" w:lineRule="auto"/>
        <w:ind w:left="720"/>
      </w:pPr>
      <w:r/>
      <w:hyperlink r:id="rId10">
        <w:r>
          <w:rPr>
            <w:color w:val="0000EE"/>
            <w:u w:val="single"/>
          </w:rPr>
          <w:t>https://www.larepublica.net/noticia/marcha-del-orgullo-2026-san-jose-se-prepara-para-una-gran-movilizacion-este-28-de-junio</w:t>
        </w:r>
      </w:hyperlink>
      <w:r>
        <w:t xml:space="preserve"> - This article discusses the preparations for the 2026 Marcha del Orgullo in San José, Costa Rica, scheduled for June 28, 2026. The event will commence at the León Cortés statue and conclude at the Plaza de la Democracia, featuring a combination of cultural activities, community participation, and advocacy for equal rights. The organisers aim to create a vibrant and inclusive atmosphere, highlighting the significance of the LGBTQ+ community in Costa Rican society.</w:t>
      </w:r>
      <w:r/>
    </w:p>
    <w:p>
      <w:pPr>
        <w:pStyle w:val="ListNumber"/>
        <w:spacing w:line="240" w:lineRule="auto"/>
        <w:ind w:left="720"/>
      </w:pPr>
      <w:r/>
      <w:hyperlink r:id="rId13">
        <w:r>
          <w:rPr>
            <w:color w:val="0000EE"/>
            <w:u w:val="single"/>
          </w:rPr>
          <w:t>https://www.gamcultural.com/cr/events/1799762/babe-pride-2026-after-marcha-diversidad</w:t>
        </w:r>
      </w:hyperlink>
      <w:r>
        <w:t xml:space="preserve"> - This event, titled "BABE: PRIDE 2026 After Marcha Diversidad," is scheduled for June 28, 2026, following the Marcha de la Diversidad in San José, Costa Rica. The event will take place at the Edificio Steinvorth, offering two music environments: the DOWN FLOOR featuring Pop, Remixes, and Open Format music, and the UPPER FLOOR with House and Techno music. The organisers emphasise community, resistance, and celebration, providing a safe space for all attendees to express themselves freely.</w:t>
      </w:r>
      <w:r/>
    </w:p>
    <w:p>
      <w:pPr>
        <w:pStyle w:val="ListNumber"/>
        <w:spacing w:line="240" w:lineRule="auto"/>
        <w:ind w:left="720"/>
      </w:pPr>
      <w:r/>
      <w:hyperlink r:id="rId14">
        <w:r>
          <w:rPr>
            <w:color w:val="0000EE"/>
            <w:u w:val="single"/>
          </w:rPr>
          <w:t>https://qlist.app/events/Catedral/Marcha-de-la-Diversidad-San-Jose-Pride-2026/18052</w:t>
        </w:r>
      </w:hyperlink>
      <w:r>
        <w:t xml:space="preserve"> - This page provides information about the Marcha de la Diversidad (San José Pride) 2026, a free LGBTQ+ pride march through central San José, Costa Rica. The event focuses on equality and human rights, with the route typically starting near La Sabana by the Monumento León Cortés, moving along Paseo Colón and Avenida Segunda toward Plaza de la Democracia. The march has been held annually since 2008, with cultural programming usually closing the day at Plaza de la Democracia.</w:t>
      </w:r>
      <w:r/>
    </w:p>
    <w:p>
      <w:pPr>
        <w:pStyle w:val="ListNumber"/>
        <w:spacing w:line="240" w:lineRule="auto"/>
        <w:ind w:left="720"/>
      </w:pPr>
      <w:r/>
      <w:hyperlink r:id="rId12">
        <w:r>
          <w:rPr>
            <w:color w:val="0000EE"/>
            <w:u w:val="single"/>
          </w:rPr>
          <w:t>https://en.wikipedia.org/wiki/San_Jos%C3%A9_Pride</w:t>
        </w:r>
      </w:hyperlink>
      <w:r>
        <w:t xml:space="preserve"> - The Wikipedia page on San José Pride provides an overview of the annual LGBTQ+ event held in San José, Costa Rica. Known as the San José Diversity March, it is a demonstration of LGBT Pride aimed at claiming equal rights for LGBT people. The event brings together more than 100,000 people every year, making it one of the largest public demonstrations in the country. The march attracts delegations from public and private entities, including companies, embassies, and universities. Notable political figures and international artists have also participated in the event.</w:t>
      </w:r>
      <w:r/>
    </w:p>
    <w:p>
      <w:pPr>
        <w:pStyle w:val="ListNumber"/>
        <w:spacing w:line="240" w:lineRule="auto"/>
        <w:ind w:left="720"/>
      </w:pPr>
      <w:r/>
      <w:hyperlink r:id="rId11">
        <w:r>
          <w:rPr>
            <w:color w:val="0000EE"/>
            <w:u w:val="single"/>
          </w:rPr>
          <w:t>https://www.sgn.org/story/164606/Travel/%E2%80%9CPura%20vida%E2%80%9D%20with%20pride%3A%20Exploring%20Queer%20culture%20in%20Costa%20Rica</w:t>
        </w:r>
      </w:hyperlink>
      <w:r>
        <w:t xml:space="preserve"> - This article explores the queer culture in Costa Rica, highlighting its progressive and inclusive stance towards LGBTQ+ rights and culture. Costa Rica legalised same-sex marriage in 2020, becoming the first country in Central America to do so. The government has also taken steps to strengthen antidiscrimination protections, support Trans rights, and incorporate LGBTQ+ education and awareness into public policy. The article discusses the vibrant LGBTQ+ community thriving in both urban and coastal regions, offering a welcoming atmosphere that celebrates diversity amid natural beauty.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cotimes.net/2026/06/28/costa-rica-pride-march-takes-over-san-jose-today" TargetMode="External"/><Relationship Id="rId10" Type="http://schemas.openxmlformats.org/officeDocument/2006/relationships/hyperlink" Target="https://www.larepublica.net/noticia/marcha-del-orgullo-2026-san-jose-se-prepara-para-una-gran-movilizacion-este-28-de-junio" TargetMode="External"/><Relationship Id="rId11" Type="http://schemas.openxmlformats.org/officeDocument/2006/relationships/hyperlink" Target="https://www.sgn.org/story/164606/Travel/%E2%80%9CPura%20vida%E2%80%9D%20with%20pride%3A%20Exploring%20Queer%20culture%20in%20Costa%20Rica" TargetMode="External"/><Relationship Id="rId12" Type="http://schemas.openxmlformats.org/officeDocument/2006/relationships/hyperlink" Target="https://en.wikipedia.org/wiki/San_Jos%C3%A9_Pride" TargetMode="External"/><Relationship Id="rId13" Type="http://schemas.openxmlformats.org/officeDocument/2006/relationships/hyperlink" Target="https://www.gamcultural.com/cr/events/1799762/babe-pride-2026-after-marcha-diversidad" TargetMode="External"/><Relationship Id="rId14" Type="http://schemas.openxmlformats.org/officeDocument/2006/relationships/hyperlink" Target="https://qlist.app/events/Catedral/Marcha-de-la-Diversidad-San-Jose-Pride-2026/18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