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Coverage: San Antonio’s Pride Bigger Than Texas Parade Shows Resilience and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San Antonio’s Pride Bigger Than Texas Parade drew thousands to North Main Avenue, mixing celebration with defiant solidarity as critics spar over LGBTQ+ visibility. Families, vendors and long-time attendees said the event matters now more than ever for community, identity and public affirmation.</w:t>
      </w:r>
      <w:r/>
    </w:p>
    <w:p>
      <w:r/>
      <w:r>
        <w:t>Essential Takeaways</w:t>
      </w:r>
      <w:r/>
      <w:r/>
    </w:p>
    <w:p>
      <w:pPr>
        <w:pStyle w:val="ListBullet"/>
        <w:spacing w:line="240" w:lineRule="auto"/>
        <w:ind w:left="720"/>
      </w:pPr>
      <w:r/>
      <w:r>
        <w:rPr>
          <w:b/>
        </w:rPr>
        <w:t>Large turnout:</w:t>
      </w:r>
      <w:r>
        <w:t xml:space="preserve"> Thousands attended the Pride Bigger Than Texas Parade on North Main Avenue, signalling robust local support.</w:t>
      </w:r>
      <w:r/>
    </w:p>
    <w:p>
      <w:pPr>
        <w:pStyle w:val="ListBullet"/>
        <w:spacing w:line="240" w:lineRule="auto"/>
        <w:ind w:left="720"/>
      </w:pPr>
      <w:r/>
      <w:r>
        <w:rPr>
          <w:b/>
        </w:rPr>
        <w:t>Family-friendly vibe:</w:t>
      </w:r>
      <w:r>
        <w:t xml:space="preserve"> Parents and children were prominent, creating a warm, multigenerational atmosphere.</w:t>
      </w:r>
      <w:r/>
    </w:p>
    <w:p>
      <w:pPr>
        <w:pStyle w:val="ListBullet"/>
        <w:spacing w:line="240" w:lineRule="auto"/>
        <w:ind w:left="720"/>
      </w:pPr>
      <w:r/>
      <w:r>
        <w:rPr>
          <w:b/>
        </w:rPr>
        <w:t>Visible solidarity:</w:t>
      </w:r>
      <w:r>
        <w:t xml:space="preserve"> Vendors, allies and groups used the parade to show support amid recent local controversies.</w:t>
      </w:r>
      <w:r/>
    </w:p>
    <w:p>
      <w:pPr>
        <w:pStyle w:val="ListBullet"/>
        <w:spacing w:line="240" w:lineRule="auto"/>
        <w:ind w:left="720"/>
      </w:pPr>
      <w:r/>
      <w:r>
        <w:rPr>
          <w:b/>
        </w:rPr>
        <w:t>Growing tradition:</w:t>
      </w:r>
      <w:r>
        <w:t xml:space="preserve"> Long-time attendees said the parade has expanded from a handful of floats to dozens, feeling both celebratory and political.</w:t>
      </w:r>
      <w:r/>
    </w:p>
    <w:p>
      <w:pPr>
        <w:pStyle w:val="ListBullet"/>
        <w:spacing w:line="240" w:lineRule="auto"/>
        <w:ind w:left="720"/>
      </w:pPr>
      <w:r/>
      <w:r>
        <w:rPr>
          <w:b/>
        </w:rPr>
        <w:t>Affirmation for newcomers:</w:t>
      </w:r>
      <w:r>
        <w:t xml:space="preserve"> First-time participants described the event as empowering and confidence-building.</w:t>
      </w:r>
      <w:r/>
      <w:r/>
    </w:p>
    <w:p>
      <w:pPr>
        <w:pStyle w:val="Heading2"/>
      </w:pPr>
      <w:r>
        <w:t>A parade that feels equal parts party and protest</w:t>
      </w:r>
      <w:r/>
    </w:p>
    <w:p>
      <w:r/>
      <w:r>
        <w:t>The strongest impression walking the route was colour and sound , bright flags, music and a real sense of release. For many, the procession was an upbeat, theatrical statement that being visible still matters. According to local reporting, attendees pointed to recent disputes over public rainbow displays as a reason to gather and be seen. That mix of celebration and defiance gives the day an electric charge: you can dance, but you can also make a point.</w:t>
      </w:r>
      <w:r/>
    </w:p>
    <w:p>
      <w:pPr>
        <w:pStyle w:val="Heading2"/>
      </w:pPr>
      <w:r>
        <w:t>How it grew from a few floats to a city tradition</w:t>
      </w:r>
      <w:r/>
    </w:p>
    <w:p>
      <w:r/>
      <w:r>
        <w:t>Veteran attendees say the transformation is striking. People who’ve been coming since the late 1990s described watching the parade grow from about seven floats to well over 50, reflecting both broader acceptance and stronger organisation. Parade organisers and community groups have built a fuller schedule and more formal routes, so what was once a grassroots moment now reads like an established city event. If you’re curious, Pride San Antonio’s website lists route details and entry info for future parades.</w:t>
      </w:r>
      <w:r/>
    </w:p>
    <w:p>
      <w:pPr>
        <w:pStyle w:val="Heading2"/>
      </w:pPr>
      <w:r>
        <w:t>Families and kids change the tone (in a good way)</w:t>
      </w:r>
      <w:r/>
    </w:p>
    <w:p>
      <w:r/>
      <w:r>
        <w:t>A notable shift this year was the number of parents and children along the route, many deliberately bringing kids to normalise diversity early on. Families described non-gendered clothing choices and casual conversations about identity as small, practical ways to teach acceptance. For parents thinking of bringing their own children, pick a spot with space to move, bring sun protection and explain what they’ll see , it can be a joyful, gentle introduction.</w:t>
      </w:r>
      <w:r/>
    </w:p>
    <w:p>
      <w:pPr>
        <w:pStyle w:val="Heading2"/>
      </w:pPr>
      <w:r>
        <w:t>Vendors, allies and local nonprofits keep it grounded</w:t>
      </w:r>
      <w:r/>
    </w:p>
    <w:p>
      <w:r/>
      <w:r>
        <w:t>Vendors selling crafts, food and Pride gear gave the route a lively market feel, while nonprofits used the day to fundraise and share services. Local allies , siblings, parents and friends , were visible behind many stalls, emphasising that the event is about community care as much as celebration. Press coverage noted that the festival component raises money for local causes, so attending supports people on the ground as well as showing public backing.</w:t>
      </w:r>
      <w:r/>
    </w:p>
    <w:p>
      <w:pPr>
        <w:pStyle w:val="Heading2"/>
      </w:pPr>
      <w:r>
        <w:t>Why public visibility still matters in Texas</w:t>
      </w:r>
      <w:r/>
    </w:p>
    <w:p>
      <w:r/>
      <w:r>
        <w:t>In a state where debates about LGBTQ+ rights have been very public, the parade functions as both affirmation and political expression. Attendees said the ability to be out , or to support someone who is , still feels hard-won, and that showing up together makes a difference. The mood was forward-looking: participants spoke about growing strength and collective voice, and organisers keep leaning into visibility as a way to protect community spaces.</w:t>
      </w:r>
      <w:r/>
    </w:p>
    <w:p>
      <w:r/>
      <w:r>
        <w:t>It's a small change that can make every public moment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https://www.tpr.org/arts-culture/2026-06-28/pride-bigger-than-texas-parade-draws-thousands-in-celebration-defiance-and-community</w:t>
        </w:r>
      </w:hyperlink>
      <w:r>
        <w:t xml:space="preserve"> - Please view link - unable to able to access data</w:t>
      </w:r>
      <w:r/>
    </w:p>
    <w:p>
      <w:pPr>
        <w:pStyle w:val="ListNumber"/>
        <w:spacing w:line="240" w:lineRule="auto"/>
        <w:ind w:left="720"/>
      </w:pPr>
      <w:r/>
      <w:hyperlink r:id="rId9">
        <w:r>
          <w:rPr>
            <w:color w:val="0000EE"/>
            <w:u w:val="single"/>
          </w:rPr>
          <w:t>https://www.tpr.org/arts-culture/2026-06-28/pride-bigger-than-texas-parade-draws-thousands-in-celebration-defiance-and-community</w:t>
        </w:r>
      </w:hyperlink>
      <w:r>
        <w:t xml:space="preserve"> - The annual Pride Bigger Than Texas Parade in San Antonio drew thousands to North Main Avenue on Saturday night, serving as both a celebration and a statement of resilience amid ongoing debates over LGBTQ+ rights in Texas. Attendees highlighted the event's growth over the years, noting an increase in family participation and a collective voice advocating for acceptance and love. The parade featured diverse participants, including families, vendors, and performers, all united in support of the LGBTQ+ community.</w:t>
      </w:r>
      <w:r/>
    </w:p>
    <w:p>
      <w:pPr>
        <w:pStyle w:val="ListNumber"/>
        <w:spacing w:line="240" w:lineRule="auto"/>
        <w:ind w:left="720"/>
      </w:pPr>
      <w:r/>
      <w:hyperlink r:id="rId11">
        <w:r>
          <w:rPr>
            <w:color w:val="0000EE"/>
            <w:u w:val="single"/>
          </w:rPr>
          <w:t>https://pridesanantonio.org/pride-parade</w:t>
        </w:r>
      </w:hyperlink>
      <w:r>
        <w:t xml:space="preserve"> - The Pride Bigger Than Texas Night Parade is San Antonio's official Pride celebration and the largest LGBTQIA night parade in the city. Scheduled for Saturday, June 27, 2026, at 9 p.m., the parade is free to watch, with some businesses along the route offering premier seating for a fee. Attendees are permitted to bring coolers, ice chests, food, and drinks along the parade route. Net proceeds from the event support registered nonprofit organizations chosen by the Pride San Antonio Board of Directors.</w:t>
      </w:r>
      <w:r/>
    </w:p>
    <w:p>
      <w:pPr>
        <w:pStyle w:val="ListNumber"/>
        <w:spacing w:line="240" w:lineRule="auto"/>
        <w:ind w:left="720"/>
      </w:pPr>
      <w:r/>
      <w:hyperlink r:id="rId10">
        <w:r>
          <w:rPr>
            <w:color w:val="0000EE"/>
            <w:u w:val="single"/>
          </w:rPr>
          <w:t>https://www.mysanantonio.com/news/local/article/pride-festival-parade-san-antonio-2026-22286132.php</w:t>
        </w:r>
      </w:hyperlink>
      <w:r>
        <w:t xml:space="preserve"> - The 2026 Pride Bigger Than Texas festival and parade in San Antonio took place on Saturday, June 27. The festival featured live entertainment, performances, vendors, and the iconic parade down The Strip. Net proceeds from the event were distributed to local nonprofits. The festival and parade were organized by Pride San Antonio Inc., a volunteer-led 501(c)(3) nonprofit, and aimed to celebrate LGBTQ+ culture and community in San Antonio.</w:t>
      </w:r>
      <w:r/>
    </w:p>
    <w:p>
      <w:pPr>
        <w:pStyle w:val="ListNumber"/>
        <w:spacing w:line="240" w:lineRule="auto"/>
        <w:ind w:left="720"/>
      </w:pPr>
      <w:r/>
      <w:hyperlink r:id="rId12">
        <w:r>
          <w:rPr>
            <w:color w:val="0000EE"/>
            <w:u w:val="single"/>
          </w:rPr>
          <w:t>https://satx.gay/events/pride-sa-pride-bigger-than-texas</w:t>
        </w:r>
      </w:hyperlink>
      <w:r>
        <w:t xml:space="preserve"> - Pride Week San Antonio 2026, running from June 19 to June 27, featured nine days of LGBTQ+ celebration, community, and visibility in the Alamo City. The annual Pride Bigger Than Texas festival and parade, organized by Pride San Antonio Inc., included live entertainment, performances, vendors, and the iconic parade down The Strip. Net proceeds from the event were distributed to local nonprofits. The festival and parade were held on Saturday, June 27, 2026, at Crockett Park and North Main Avenue, respectively.</w:t>
      </w:r>
      <w:r/>
    </w:p>
    <w:p>
      <w:pPr>
        <w:pStyle w:val="ListNumber"/>
        <w:spacing w:line="240" w:lineRule="auto"/>
        <w:ind w:left="720"/>
      </w:pPr>
      <w:r/>
      <w:hyperlink r:id="rId14">
        <w:r>
          <w:rPr>
            <w:color w:val="0000EE"/>
            <w:u w:val="single"/>
          </w:rPr>
          <w:t>https://satx.gay/events/2026-06-26-pride-sa-grand-marshal-meet-and-greet/</w:t>
        </w:r>
      </w:hyperlink>
      <w:r>
        <w:t xml:space="preserve"> - Pride San Antonio hosted the official Grand Marshal Meet &amp; Greet on Friday, June 26, 2026, at the Bonham Exchange in San Antonio. The event provided attendees with the opportunity to meet the individuals leading this year's parade and Pride Week celebrations. The Grand Marshal Meet &amp; Greet was part of the broader Pride Week San Antonio 2026 festivities, which ran from June 19 to June 27 and included various events celebrating LGBTQ+ culture and community in San Antonio.</w:t>
      </w:r>
      <w:r/>
    </w:p>
    <w:p>
      <w:pPr>
        <w:pStyle w:val="ListNumber"/>
        <w:spacing w:line="240" w:lineRule="auto"/>
        <w:ind w:left="720"/>
      </w:pPr>
      <w:r/>
      <w:hyperlink r:id="rId13">
        <w:r>
          <w:rPr>
            <w:color w:val="0000EE"/>
            <w:u w:val="single"/>
          </w:rPr>
          <w:t>https://www.ksat.com/news/local/2026/06/27/san-antonio-pride-festival-celebrates-lgbtq-community-raises-money-for-local-nonprofits/</w:t>
        </w:r>
      </w:hyperlink>
      <w:r>
        <w:t xml:space="preserve"> - The Pride Bigger Than Texas Festival in San Antonio, held on Saturday, June 27, 2026, attracted thousands of attendees to Crockett Park. The eight-hour celebration featured food, entertainment, nonprofit organizations, health resources, and live weddings. Organizers expected about 5,000 people to attend the festival, which aimed to celebrate LGBTQ+ history, resilience, and community support. The event also served as a fundraiser for local nonprofits, with net proceeds distributed to registered organizations chosen by the Pride San Antonio Board of Directors.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pr.org/arts-culture/2026-06-28/pride-bigger-than-texas-parade-draws-thousands-in-celebration-defiance-and-community" TargetMode="External"/><Relationship Id="rId10" Type="http://schemas.openxmlformats.org/officeDocument/2006/relationships/hyperlink" Target="https://www.mysanantonio.com/news/local/article/pride-festival-parade-san-antonio-2026-22286132.php" TargetMode="External"/><Relationship Id="rId11" Type="http://schemas.openxmlformats.org/officeDocument/2006/relationships/hyperlink" Target="https://pridesanantonio.org/pride-parade" TargetMode="External"/><Relationship Id="rId12" Type="http://schemas.openxmlformats.org/officeDocument/2006/relationships/hyperlink" Target="https://satx.gay/events/pride-sa-pride-bigger-than-texas" TargetMode="External"/><Relationship Id="rId13" Type="http://schemas.openxmlformats.org/officeDocument/2006/relationships/hyperlink" Target="https://www.ksat.com/news/local/2026/06/27/san-antonio-pride-festival-celebrates-lgbtq-community-raises-money-for-local-nonprofits/" TargetMode="External"/><Relationship Id="rId14" Type="http://schemas.openxmlformats.org/officeDocument/2006/relationships/hyperlink" Target="https://satx.gay/events/2026-06-26-pride-sa-grand-marshal-meet-and-gr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