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Guide: How San Francisco Is Turning Celebration Into Resistance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locals and visitors are flocking to San Francisco’s Civic Center Plaza as Pride 2026 blends music, food and dancing with a sharp focus on transgender visibility and political support , a timely, trending stand that matters because allies are stepping up when rights feel under pressure.</w:t>
      </w:r>
      <w:r/>
    </w:p>
    <w:p>
      <w:r/>
      <w:r>
        <w:t>Essential Takeaways</w:t>
      </w:r>
      <w:r/>
      <w:r/>
    </w:p>
    <w:p>
      <w:pPr>
        <w:pStyle w:val="ListBullet"/>
        <w:spacing w:line="240" w:lineRule="auto"/>
        <w:ind w:left="720"/>
      </w:pPr>
      <w:r/>
      <w:r>
        <w:rPr>
          <w:b/>
        </w:rPr>
        <w:t>Theme:</w:t>
      </w:r>
      <w:r>
        <w:t xml:space="preserve"> Pride Festival 2026 is centred on "Resistance In Action," mixing party energy with political purpose.</w:t>
      </w:r>
      <w:r/>
    </w:p>
    <w:p>
      <w:pPr>
        <w:pStyle w:val="ListBullet"/>
        <w:spacing w:line="240" w:lineRule="auto"/>
        <w:ind w:left="720"/>
      </w:pPr>
      <w:r/>
      <w:r>
        <w:rPr>
          <w:b/>
        </w:rPr>
        <w:t>Trans visibility:</w:t>
      </w:r>
      <w:r>
        <w:t xml:space="preserve"> Organisers and attendees emphasised supporting transgender people amid increased political targeting.</w:t>
      </w:r>
      <w:r/>
    </w:p>
    <w:p>
      <w:pPr>
        <w:pStyle w:val="ListBullet"/>
        <w:spacing w:line="240" w:lineRule="auto"/>
        <w:ind w:left="720"/>
      </w:pPr>
      <w:r/>
      <w:r>
        <w:rPr>
          <w:b/>
        </w:rPr>
        <w:t>Community vibes:</w:t>
      </w:r>
      <w:r>
        <w:t xml:space="preserve"> The festival kept its celebratory feel , loud music, food stalls and hugging outreach programs , while hosting advocacy.</w:t>
      </w:r>
      <w:r/>
    </w:p>
    <w:p>
      <w:pPr>
        <w:pStyle w:val="ListBullet"/>
        <w:spacing w:line="240" w:lineRule="auto"/>
        <w:ind w:left="720"/>
      </w:pPr>
      <w:r/>
      <w:r>
        <w:rPr>
          <w:b/>
        </w:rPr>
        <w:t>Practical allyship:</w:t>
      </w:r>
      <w:r>
        <w:t xml:space="preserve"> Attendees urged speaking up against misinformation and learning respectful practices like correct pronoun use.</w:t>
      </w:r>
      <w:r/>
    </w:p>
    <w:p>
      <w:pPr>
        <w:pStyle w:val="ListBullet"/>
        <w:spacing w:line="240" w:lineRule="auto"/>
        <w:ind w:left="720"/>
      </w:pPr>
      <w:r/>
      <w:r>
        <w:rPr>
          <w:b/>
        </w:rPr>
        <w:t>Local outreach:</w:t>
      </w:r>
      <w:r>
        <w:t xml:space="preserve"> Groups such as Free Mom Hugs offered emotional support and resources on site, making the event feel both welcoming and purposeful.</w:t>
      </w:r>
      <w:r/>
      <w:r/>
    </w:p>
    <w:p>
      <w:pPr>
        <w:pStyle w:val="Heading2"/>
      </w:pPr>
      <w:r>
        <w:t>A festival that still dances , but also pushes back</w:t>
      </w:r>
      <w:r/>
    </w:p>
    <w:p>
      <w:r/>
      <w:r>
        <w:t>San Francisco’s Civic Center Plaza felt cheerful, textured and alive , the sort of place where a soft breeze carries drumbeats and the smell of street food. But this year there was an unmistakable edge: Pride isn’t just about glitter and stages, it’s a response. According to local coverage, organisers framed Pride 2026 as an act of resistance, focused particularly on safeguarding transgender people who have become a frequent political target. That tonal shift matters because celebrations that double as protest change how we show up and listen.</w:t>
      </w:r>
      <w:r/>
    </w:p>
    <w:p>
      <w:pPr>
        <w:pStyle w:val="Heading2"/>
      </w:pPr>
      <w:r>
        <w:t>Why transgender visibility became the festival’s centrepiece</w:t>
      </w:r>
      <w:r/>
    </w:p>
    <w:p>
      <w:r/>
      <w:r>
        <w:t>Events and interviews at the festival made clear why trans visibility was prioritised: many trans people face targeted rhetoric and policy moves that erase or endanger them. Attendees spoke about the gap between public perception and lived experience, and how knowing a trans person often changes attitudes. The festival’s attention to trans voices , from speeches to advocacy booths , was part of an effort to replace fear with familiarity and facts, and to make activism feel personal rather than abstract.</w:t>
      </w:r>
      <w:r/>
    </w:p>
    <w:p>
      <w:pPr>
        <w:pStyle w:val="Heading2"/>
      </w:pPr>
      <w:r>
        <w:t>Allies aren’t just cheering , they’re learning and acting</w:t>
      </w:r>
      <w:r/>
    </w:p>
    <w:p>
      <w:r/>
      <w:r>
        <w:t>A quieter but powerful thread running through the day was practical allyship. Visitors described taking sensitivity courses, correcting hurtful language, and intervening when friends or family spread misinformation. Small gestures , asking for pronouns, using chosen names, offering a hug , were presented as frontline tools. For anyone wondering where to start, festival-goers recommended simple steps: listen first, correct misinfo gently, and be willing to stand up in your social circles.</w:t>
      </w:r>
      <w:r/>
    </w:p>
    <w:p>
      <w:pPr>
        <w:pStyle w:val="Heading2"/>
      </w:pPr>
      <w:r>
        <w:t>Community groups bring warmth and practical help</w:t>
      </w:r>
      <w:r/>
    </w:p>
    <w:p>
      <w:r/>
      <w:r>
        <w:t>It wasn’t all messaging and politics; groups on site offered concrete comfort. Free Mom Hugs and similar outreach teams handed out safe-space embraces and information, signalling that Pride can be both celebratory and caretaking. These grassroots moments made the festival feel lived-in and tender, a reminder that policy debates have real human faces. For visitors, spotting resource booths and volunteers made it easy to find support or volunteer opportunities on the spot.</w:t>
      </w:r>
      <w:r/>
    </w:p>
    <w:p>
      <w:pPr>
        <w:pStyle w:val="Heading2"/>
      </w:pPr>
      <w:r>
        <w:t>What it means for Pride beyond San Francisco</w:t>
      </w:r>
      <w:r/>
    </w:p>
    <w:p>
      <w:r/>
      <w:r>
        <w:t>San Francisco’s approach this year suggests a broader trend: Pride events are evolving to meet the political moment. When a city threads advocacy into its festival programming, it shifts expectations for attendees, sponsors and the media. That could mean more workshops, clearer allyship training and an emphasis on protecting marginalised groups through visibility. If you’re planning to attend a Pride this year, expect music and parties, but also panels, training and chances to speak up.</w:t>
      </w:r>
      <w:r/>
    </w:p>
    <w:p>
      <w:r/>
      <w:r>
        <w:t>It’s a small change that can make every celebration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https://www.cbsnews.com/sanfrancisco/news/san-francisco-pride-focuses-on-transgender-visibility-and-support/</w:t>
        </w:r>
      </w:hyperlink>
      <w:r>
        <w:t xml:space="preserve"> - Please view link - unable to able to access data</w:t>
      </w:r>
      <w:r/>
    </w:p>
    <w:p>
      <w:pPr>
        <w:pStyle w:val="ListNumber"/>
        <w:spacing w:line="240" w:lineRule="auto"/>
        <w:ind w:left="720"/>
      </w:pPr>
      <w:r/>
      <w:hyperlink r:id="rId9">
        <w:r>
          <w:rPr>
            <w:color w:val="0000EE"/>
            <w:u w:val="single"/>
          </w:rPr>
          <w:t>https://www.cbsnews.com/sanfrancisco/news/san-francisco-pride-focuses-on-transgender-visibility-and-support/</w:t>
        </w:r>
      </w:hyperlink>
      <w:r>
        <w:t xml:space="preserve"> - The 2026 San Francisco Pride Festival, themed 'Resistance In Action,' emphasised support for the transgender community, highlighting their political challenges and the importance of allyship. Participants like Celestina and Caiden Elmer discussed the need for vocal advocacy and the misconception that conservative individuals are unaware of transgender people in their lives. The festival featured food, music, and dancing, underscoring the ongoing fight for transgender rights. (</w:t>
      </w:r>
      <w:hyperlink r:id="rId12">
        <w:r>
          <w:rPr>
            <w:color w:val="0000EE"/>
            <w:u w:val="single"/>
          </w:rPr>
          <w:t>cbsnews.com</w:t>
        </w:r>
      </w:hyperlink>
      <w:r>
        <w:t>)</w:t>
      </w:r>
      <w:r/>
    </w:p>
    <w:p>
      <w:pPr>
        <w:pStyle w:val="ListNumber"/>
        <w:spacing w:line="240" w:lineRule="auto"/>
        <w:ind w:left="720"/>
      </w:pPr>
      <w:r/>
      <w:hyperlink r:id="rId11">
        <w:r>
          <w:rPr>
            <w:color w:val="0000EE"/>
            <w:u w:val="single"/>
          </w:rPr>
          <w:t>https://www.sfcommunityhealth.org/sf-pride-2026</w:t>
        </w:r>
      </w:hyperlink>
      <w:r>
        <w:t xml:space="preserve"> - The San Francisco Community Health Center's 2026 Pride theme, 'Resistance in Action,' reflects their commitment to defending trans healthcare and LGBTQ+ rights amid federal challenges. They've been actively involved in legal actions to protect health services and have expanded their facilities, including a new clinic at TransThrive. Their participation in Pride events underscores their dedication to community support and activism. (</w:t>
      </w:r>
      <w:hyperlink r:id="rId13">
        <w:r>
          <w:rPr>
            <w:color w:val="0000EE"/>
            <w:u w:val="single"/>
          </w:rPr>
          <w:t>sfcommunityhealth.org</w:t>
        </w:r>
      </w:hyperlink>
      <w:r>
        <w:t>)</w:t>
      </w:r>
      <w:r/>
    </w:p>
    <w:p>
      <w:pPr>
        <w:pStyle w:val="ListNumber"/>
        <w:spacing w:line="240" w:lineRule="auto"/>
        <w:ind w:left="720"/>
      </w:pPr>
      <w:r/>
      <w:hyperlink r:id="rId10">
        <w:r>
          <w:rPr>
            <w:color w:val="0000EE"/>
            <w:u w:val="single"/>
          </w:rPr>
          <w:t>https://www.sfstation.com/sf-pride-celebration-and-parade-e627361</w:t>
        </w:r>
      </w:hyperlink>
      <w:r>
        <w:t xml:space="preserve"> - San Francisco Pride 2026, themed 'Resistance in Action,' transformed Civic Center into a vibrant hub of community power. The event featured world-class entertainment on the Main Stage, diverse local talent across five community stages, and celebrated the spirit of Pride with various activities. The Pride Parade on Sunday, June 28, marched down Market Street to Civic Center, highlighting the city's commitment to LGBTQ+ rights and visibility. (</w:t>
      </w:r>
      <w:hyperlink r:id="rId14">
        <w:r>
          <w:rPr>
            <w:color w:val="0000EE"/>
            <w:u w:val="single"/>
          </w:rPr>
          <w:t>sfstation.com</w:t>
        </w:r>
      </w:hyperlink>
      <w:r>
        <w:t>)</w:t>
      </w:r>
      <w:r/>
    </w:p>
    <w:p>
      <w:pPr>
        <w:pStyle w:val="ListNumber"/>
        <w:spacing w:line="240" w:lineRule="auto"/>
        <w:ind w:left="720"/>
      </w:pPr>
      <w:r/>
      <w:hyperlink r:id="rId10">
        <w:r>
          <w:rPr>
            <w:color w:val="0000EE"/>
            <w:u w:val="single"/>
          </w:rPr>
          <w:t>https://www.sfstation.com/sf-pride-celebration-and-parade-e627361</w:t>
        </w:r>
      </w:hyperlink>
      <w:r>
        <w:t xml:space="preserve"> - San Francisco Pride 2026, themed 'Resistance in Action,' transformed Civic Center into a vibrant hub of community power. The event featured world-class entertainment on the Main Stage, diverse local talent across five community stages, and celebrated the spirit of Pride with various activities. The Pride Parade on Sunday, June 28, marched down Market Street to Civic Center, highlighting the city's commitment to LGBTQ+ rights and visibility. (</w:t>
      </w:r>
      <w:hyperlink r:id="rId14">
        <w:r>
          <w:rPr>
            <w:color w:val="0000EE"/>
            <w:u w:val="single"/>
          </w:rPr>
          <w:t>sfstation.com</w:t>
        </w:r>
      </w:hyperlink>
      <w:r>
        <w:t>)</w:t>
      </w:r>
      <w:r/>
    </w:p>
    <w:p>
      <w:pPr>
        <w:pStyle w:val="ListNumber"/>
        <w:spacing w:line="240" w:lineRule="auto"/>
        <w:ind w:left="720"/>
      </w:pPr>
      <w:r/>
      <w:hyperlink r:id="rId10">
        <w:r>
          <w:rPr>
            <w:color w:val="0000EE"/>
            <w:u w:val="single"/>
          </w:rPr>
          <w:t>https://www.sfstation.com/sf-pride-celebration-and-parade-e627361</w:t>
        </w:r>
      </w:hyperlink>
      <w:r>
        <w:t xml:space="preserve"> - San Francisco Pride 2026, themed 'Resistance in Action,' transformed Civic Center into a vibrant hub of community power. The event featured world-class entertainment on the Main Stage, diverse local talent across five community stages, and celebrated the spirit of Pride with various activities. The Pride Parade on Sunday, June 28, marched down Market Street to Civic Center, highlighting the city's commitment to LGBTQ+ rights and visibility. (</w:t>
      </w:r>
      <w:hyperlink r:id="rId14">
        <w:r>
          <w:rPr>
            <w:color w:val="0000EE"/>
            <w:u w:val="single"/>
          </w:rPr>
          <w:t>sfstation.com</w:t>
        </w:r>
      </w:hyperlink>
      <w:r>
        <w:t>)</w:t>
      </w:r>
      <w:r/>
    </w:p>
    <w:p>
      <w:pPr>
        <w:pStyle w:val="ListNumber"/>
        <w:spacing w:line="240" w:lineRule="auto"/>
        <w:ind w:left="720"/>
      </w:pPr>
      <w:r/>
      <w:hyperlink r:id="rId10">
        <w:r>
          <w:rPr>
            <w:color w:val="0000EE"/>
            <w:u w:val="single"/>
          </w:rPr>
          <w:t>https://www.sfstation.com/sf-pride-celebration-and-parade-e627361</w:t>
        </w:r>
      </w:hyperlink>
      <w:r>
        <w:t xml:space="preserve"> - San Francisco Pride 2026, themed 'Resistance in Action,' transformed Civic Center into a vibrant hub of community power. The event featured world-class entertainment on the Main Stage, diverse local talent across five community stages, and celebrated the spirit of Pride with various activities. The Pride Parade on Sunday, June 28, marched down Market Street to Civic Center, highlighting the city's commitment to LGBTQ+ rights and visibility. (</w:t>
      </w:r>
      <w:hyperlink r:id="rId14">
        <w:r>
          <w:rPr>
            <w:color w:val="0000EE"/>
            <w:u w:val="single"/>
          </w:rPr>
          <w:t>sfstation.com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sanfrancisco/news/san-francisco-pride-focuses-on-transgender-visibility-and-support/" TargetMode="External"/><Relationship Id="rId10" Type="http://schemas.openxmlformats.org/officeDocument/2006/relationships/hyperlink" Target="https://www.sfstation.com/sf-pride-celebration-and-parade-e627361" TargetMode="External"/><Relationship Id="rId11" Type="http://schemas.openxmlformats.org/officeDocument/2006/relationships/hyperlink" Target="https://www.sfcommunityhealth.org/sf-pride-2026" TargetMode="External"/><Relationship Id="rId12" Type="http://schemas.openxmlformats.org/officeDocument/2006/relationships/hyperlink" Target="https://www.cbsnews.com/sanfrancisco/news/san-francisco-pride-focuses-on-transgender-visibility-and-support/?utm_source=openai" TargetMode="External"/><Relationship Id="rId13" Type="http://schemas.openxmlformats.org/officeDocument/2006/relationships/hyperlink" Target="https://www.sfcommunityhealth.org/sf-pride-2026?utm_source=openai" TargetMode="External"/><Relationship Id="rId14" Type="http://schemas.openxmlformats.org/officeDocument/2006/relationships/hyperlink" Target="https://www.sfstation.com/sf-pride-celebration-and-parade-e62736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